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17" w:rsidRDefault="00667917" w:rsidP="00A42D4F">
      <w:pPr>
        <w:rPr>
          <w:rFonts w:ascii="Arial" w:hAnsi="Arial" w:cs="Arial"/>
          <w:b/>
          <w:bCs/>
          <w:u w:val="single"/>
        </w:rPr>
      </w:pPr>
    </w:p>
    <w:p w:rsidR="00667917" w:rsidRDefault="00667917" w:rsidP="00667917">
      <w:pPr>
        <w:ind w:left="2160" w:firstLine="720"/>
        <w:rPr>
          <w:rFonts w:ascii="Arial" w:hAnsi="Arial" w:cs="Arial"/>
          <w:b/>
          <w:bCs/>
          <w:u w:val="single"/>
        </w:rPr>
      </w:pPr>
    </w:p>
    <w:p w:rsidR="00667917" w:rsidRDefault="00667917" w:rsidP="00667917">
      <w:pPr>
        <w:ind w:left="2160" w:firstLine="720"/>
        <w:rPr>
          <w:rFonts w:ascii="Arial" w:hAnsi="Arial" w:cs="Arial"/>
          <w:b/>
          <w:bCs/>
          <w:u w:val="single"/>
        </w:rPr>
      </w:pPr>
    </w:p>
    <w:p w:rsidR="00667917" w:rsidRDefault="00667917" w:rsidP="00667917">
      <w:pPr>
        <w:ind w:left="2160" w:firstLine="720"/>
        <w:rPr>
          <w:rFonts w:ascii="Arial" w:hAnsi="Arial" w:cs="Arial"/>
          <w:b/>
          <w:bCs/>
          <w:u w:val="single"/>
        </w:rPr>
      </w:pPr>
    </w:p>
    <w:p w:rsidR="00667917" w:rsidRDefault="00667917" w:rsidP="00667917">
      <w:pPr>
        <w:ind w:left="2160" w:firstLine="720"/>
        <w:rPr>
          <w:rFonts w:ascii="Arial" w:hAnsi="Arial" w:cs="Arial"/>
          <w:b/>
          <w:bCs/>
          <w:u w:val="single"/>
        </w:rPr>
      </w:pPr>
    </w:p>
    <w:p w:rsidR="00E257CB" w:rsidRDefault="00B214B1" w:rsidP="00874A4B">
      <w:pPr>
        <w:ind w:left="2880" w:firstLine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CURRICULUM VITAE</w:t>
      </w:r>
    </w:p>
    <w:p w:rsidR="00667917" w:rsidRDefault="00667917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E257CB" w:rsidRDefault="00667917" w:rsidP="00BE685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BE685A">
        <w:rPr>
          <w:rFonts w:ascii="Arial" w:hAnsi="Arial" w:cs="Arial"/>
        </w:rPr>
        <w:t xml:space="preserve">               </w:t>
      </w:r>
      <w:r w:rsidR="00BE68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  <w:proofErr w:type="spellStart"/>
      <w:r w:rsidR="00B214B1">
        <w:rPr>
          <w:rFonts w:ascii="Arial" w:hAnsi="Arial" w:cs="Arial"/>
        </w:rPr>
        <w:t>Trivedi</w:t>
      </w:r>
      <w:proofErr w:type="spellEnd"/>
      <w:r w:rsidR="00B214B1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Shrushti</w:t>
      </w:r>
      <w:proofErr w:type="spellEnd"/>
      <w:r>
        <w:rPr>
          <w:rFonts w:ascii="Arial" w:hAnsi="Arial" w:cs="Arial"/>
        </w:rPr>
        <w:t xml:space="preserve"> </w:t>
      </w:r>
      <w:r w:rsidR="00B214B1">
        <w:rPr>
          <w:rFonts w:ascii="Arial" w:hAnsi="Arial" w:cs="Arial"/>
        </w:rPr>
        <w:t xml:space="preserve"> H</w:t>
      </w:r>
      <w:proofErr w:type="gramEnd"/>
      <w:r w:rsidR="00B214B1">
        <w:rPr>
          <w:rFonts w:ascii="Arial" w:hAnsi="Arial" w:cs="Arial"/>
        </w:rPr>
        <w:t>.</w:t>
      </w:r>
    </w:p>
    <w:p w:rsidR="00E257CB" w:rsidRDefault="00B214B1" w:rsidP="00BE685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Contact Details </w:t>
      </w:r>
      <w:r w:rsidR="00BE68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: </w:t>
      </w:r>
      <w:r w:rsidR="00667917">
        <w:rPr>
          <w:rFonts w:ascii="Arial" w:hAnsi="Arial" w:cs="Arial"/>
        </w:rPr>
        <w:t>8169791460</w:t>
      </w:r>
      <w:r w:rsidR="00837A5F">
        <w:rPr>
          <w:rFonts w:ascii="Arial" w:hAnsi="Arial" w:cs="Arial"/>
        </w:rPr>
        <w:t xml:space="preserve"> / 8169484201</w:t>
      </w:r>
    </w:p>
    <w:p w:rsidR="00E257CB" w:rsidRDefault="00B214B1" w:rsidP="00BE685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Address </w:t>
      </w:r>
      <w:r w:rsidR="00BE685A">
        <w:rPr>
          <w:rFonts w:ascii="Arial" w:hAnsi="Arial" w:cs="Arial"/>
        </w:rPr>
        <w:t xml:space="preserve">           </w:t>
      </w:r>
      <w:r w:rsidR="00BE685A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 </w:t>
      </w:r>
      <w:r w:rsidR="00667917">
        <w:rPr>
          <w:rFonts w:ascii="Arial" w:hAnsi="Arial" w:cs="Arial"/>
        </w:rPr>
        <w:t>303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Dutt</w:t>
      </w:r>
      <w:proofErr w:type="spellEnd"/>
      <w:r w:rsidR="00667917">
        <w:rPr>
          <w:rFonts w:ascii="Arial" w:hAnsi="Arial" w:cs="Arial"/>
        </w:rPr>
        <w:t xml:space="preserve"> </w:t>
      </w:r>
      <w:proofErr w:type="spellStart"/>
      <w:r w:rsidR="00667917">
        <w:rPr>
          <w:rFonts w:ascii="Arial" w:hAnsi="Arial" w:cs="Arial"/>
        </w:rPr>
        <w:t>Krupa</w:t>
      </w:r>
      <w:proofErr w:type="spellEnd"/>
      <w:r>
        <w:rPr>
          <w:rFonts w:ascii="Arial" w:hAnsi="Arial" w:cs="Arial"/>
        </w:rPr>
        <w:t xml:space="preserve"> CHS.</w:t>
      </w:r>
    </w:p>
    <w:p w:rsidR="00E257CB" w:rsidRDefault="00874A4B" w:rsidP="00874A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BE685A">
        <w:rPr>
          <w:rFonts w:ascii="Arial" w:hAnsi="Arial" w:cs="Arial"/>
        </w:rPr>
        <w:t xml:space="preserve"> </w:t>
      </w:r>
      <w:r w:rsidR="00667917">
        <w:rPr>
          <w:rFonts w:ascii="Arial" w:hAnsi="Arial" w:cs="Arial"/>
        </w:rPr>
        <w:t>V.M.</w:t>
      </w:r>
      <w:r w:rsidR="00B214B1">
        <w:rPr>
          <w:rFonts w:ascii="Arial" w:hAnsi="Arial" w:cs="Arial"/>
        </w:rPr>
        <w:t xml:space="preserve"> </w:t>
      </w:r>
      <w:proofErr w:type="gramStart"/>
      <w:r w:rsidR="00B214B1">
        <w:rPr>
          <w:rFonts w:ascii="Arial" w:hAnsi="Arial" w:cs="Arial"/>
        </w:rPr>
        <w:t xml:space="preserve">Road  </w:t>
      </w:r>
      <w:proofErr w:type="spellStart"/>
      <w:r w:rsidR="00B214B1">
        <w:rPr>
          <w:rFonts w:ascii="Arial" w:hAnsi="Arial" w:cs="Arial"/>
        </w:rPr>
        <w:t>Dahisar</w:t>
      </w:r>
      <w:proofErr w:type="spellEnd"/>
      <w:proofErr w:type="gramEnd"/>
      <w:r w:rsidR="00B214B1">
        <w:rPr>
          <w:rFonts w:ascii="Arial" w:hAnsi="Arial" w:cs="Arial"/>
        </w:rPr>
        <w:t xml:space="preserve"> (East) </w:t>
      </w:r>
    </w:p>
    <w:p w:rsidR="00E257CB" w:rsidRDefault="00B214B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BE685A">
        <w:rPr>
          <w:rFonts w:ascii="Arial" w:hAnsi="Arial" w:cs="Arial"/>
        </w:rPr>
        <w:tab/>
      </w:r>
      <w:r w:rsidR="00BE685A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Mumbai – 68</w:t>
      </w:r>
    </w:p>
    <w:p w:rsidR="00E257CB" w:rsidRDefault="00B214B1" w:rsidP="00BE685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E-mail </w:t>
      </w:r>
      <w:r w:rsidR="00BE685A">
        <w:rPr>
          <w:rFonts w:ascii="Arial" w:hAnsi="Arial" w:cs="Arial"/>
        </w:rPr>
        <w:t xml:space="preserve">             </w:t>
      </w:r>
      <w:r w:rsidR="00BE685A">
        <w:rPr>
          <w:rFonts w:ascii="Arial" w:hAnsi="Arial" w:cs="Arial"/>
        </w:rPr>
        <w:tab/>
        <w:t>:</w:t>
      </w:r>
      <w:r w:rsidR="00A42D4F">
        <w:rPr>
          <w:rFonts w:ascii="Arial" w:hAnsi="Arial" w:cs="Arial"/>
        </w:rPr>
        <w:t xml:space="preserve"> shrushtit1017@gmail.com</w:t>
      </w:r>
    </w:p>
    <w:p w:rsidR="00E257CB" w:rsidRDefault="00E257CB">
      <w:pPr>
        <w:rPr>
          <w:rFonts w:ascii="Arial" w:hAnsi="Arial" w:cs="Arial"/>
        </w:rPr>
      </w:pPr>
    </w:p>
    <w:p w:rsidR="00E257CB" w:rsidRDefault="00B214B1" w:rsidP="00BE685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Mari</w:t>
      </w:r>
      <w:r w:rsidR="00667917">
        <w:rPr>
          <w:rFonts w:ascii="Arial" w:hAnsi="Arial" w:cs="Arial"/>
        </w:rPr>
        <w:t>tal Status</w:t>
      </w:r>
      <w:r w:rsidR="00BE685A">
        <w:rPr>
          <w:rFonts w:ascii="Arial" w:hAnsi="Arial" w:cs="Arial"/>
        </w:rPr>
        <w:t xml:space="preserve">   </w:t>
      </w:r>
      <w:r w:rsidR="00BE685A">
        <w:rPr>
          <w:rFonts w:ascii="Arial" w:hAnsi="Arial" w:cs="Arial"/>
        </w:rPr>
        <w:tab/>
      </w:r>
      <w:proofErr w:type="gramStart"/>
      <w:r w:rsidR="00BE685A">
        <w:rPr>
          <w:rFonts w:ascii="Arial" w:hAnsi="Arial" w:cs="Arial"/>
        </w:rPr>
        <w:t>:</w:t>
      </w:r>
      <w:r w:rsidR="00667917">
        <w:rPr>
          <w:rFonts w:ascii="Arial" w:hAnsi="Arial" w:cs="Arial"/>
        </w:rPr>
        <w:t>Unmarried</w:t>
      </w:r>
      <w:proofErr w:type="gramEnd"/>
    </w:p>
    <w:p w:rsidR="00E257CB" w:rsidRDefault="00E257CB">
      <w:pPr>
        <w:rPr>
          <w:rFonts w:ascii="Arial" w:hAnsi="Arial" w:cs="Arial"/>
        </w:rPr>
      </w:pPr>
    </w:p>
    <w:p w:rsidR="00E257CB" w:rsidRDefault="00B214B1" w:rsidP="00BE685A">
      <w:pPr>
        <w:ind w:firstLine="720"/>
        <w:rPr>
          <w:bCs/>
        </w:rPr>
      </w:pPr>
      <w:r>
        <w:rPr>
          <w:rFonts w:ascii="Arial" w:hAnsi="Arial" w:cs="Arial"/>
        </w:rPr>
        <w:t>Date of Birth</w:t>
      </w:r>
      <w:r w:rsidR="00BE685A">
        <w:rPr>
          <w:rFonts w:ascii="Arial" w:hAnsi="Arial" w:cs="Arial"/>
        </w:rPr>
        <w:t xml:space="preserve">     </w:t>
      </w:r>
      <w:r w:rsidR="00BE685A">
        <w:rPr>
          <w:rFonts w:ascii="Arial" w:hAnsi="Arial" w:cs="Arial"/>
        </w:rPr>
        <w:tab/>
      </w:r>
      <w:proofErr w:type="gramStart"/>
      <w:r w:rsidR="00BE685A">
        <w:rPr>
          <w:rFonts w:ascii="Arial" w:hAnsi="Arial" w:cs="Arial"/>
        </w:rPr>
        <w:t>:</w:t>
      </w:r>
      <w:r w:rsidR="00667917">
        <w:rPr>
          <w:rFonts w:ascii="Arial" w:hAnsi="Arial" w:cs="Arial"/>
        </w:rPr>
        <w:t>10</w:t>
      </w:r>
      <w:proofErr w:type="gramEnd"/>
      <w:r>
        <w:rPr>
          <w:rFonts w:ascii="Arial" w:hAnsi="Arial" w:cs="Arial"/>
        </w:rPr>
        <w:t>/07/</w:t>
      </w:r>
      <w:r w:rsidR="00667917">
        <w:rPr>
          <w:rFonts w:ascii="Arial" w:hAnsi="Arial" w:cs="Arial"/>
        </w:rPr>
        <w:t>2001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E257CB" w:rsidRPr="00874A4B" w:rsidRDefault="00B214B1" w:rsidP="00BE685A">
      <w:pPr>
        <w:pStyle w:val="Subtitle"/>
        <w:ind w:firstLine="720"/>
        <w:rPr>
          <w:b w:val="0"/>
        </w:rPr>
      </w:pPr>
      <w:r w:rsidRPr="00874A4B">
        <w:rPr>
          <w:b w:val="0"/>
        </w:rPr>
        <w:t>Qualification</w:t>
      </w:r>
      <w:r w:rsidR="00874A4B">
        <w:rPr>
          <w:b w:val="0"/>
        </w:rPr>
        <w:t>:</w:t>
      </w:r>
    </w:p>
    <w:p w:rsidR="00874A4B" w:rsidRDefault="00874A4B" w:rsidP="00BE685A">
      <w:pPr>
        <w:pStyle w:val="Subtitle"/>
        <w:ind w:firstLine="720"/>
        <w:rPr>
          <w:bCs w:val="0"/>
        </w:rPr>
      </w:pPr>
    </w:p>
    <w:tbl>
      <w:tblPr>
        <w:tblW w:w="0" w:type="auto"/>
        <w:tblInd w:w="9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8" w:type="dxa"/>
        </w:tblCellMar>
        <w:tblLook w:val="04A0"/>
      </w:tblPr>
      <w:tblGrid>
        <w:gridCol w:w="878"/>
        <w:gridCol w:w="2130"/>
        <w:gridCol w:w="782"/>
        <w:gridCol w:w="1890"/>
      </w:tblGrid>
      <w:tr w:rsidR="00BE685A" w:rsidTr="00874A4B">
        <w:trPr>
          <w:trHeight w:val="242"/>
        </w:trPr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Default="00BE685A" w:rsidP="00BD176C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Sr.No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BE685A" w:rsidRDefault="00BE685A" w:rsidP="00BD17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Qualification</w:t>
            </w:r>
          </w:p>
        </w:tc>
        <w:tc>
          <w:tcPr>
            <w:tcW w:w="78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Default="00BE685A" w:rsidP="00BD17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Year</w:t>
            </w:r>
          </w:p>
        </w:tc>
        <w:tc>
          <w:tcPr>
            <w:tcW w:w="189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Default="00BE685A" w:rsidP="00BD17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Grade</w:t>
            </w:r>
          </w:p>
        </w:tc>
      </w:tr>
      <w:tr w:rsidR="00BE685A" w:rsidRPr="00874A4B" w:rsidTr="00874A4B">
        <w:trPr>
          <w:trHeight w:val="242"/>
        </w:trPr>
        <w:tc>
          <w:tcPr>
            <w:tcW w:w="87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Pr="00874A4B" w:rsidRDefault="00BE685A" w:rsidP="00BD176C">
            <w:pPr>
              <w:jc w:val="right"/>
              <w:rPr>
                <w:rFonts w:ascii="Arial" w:hAnsi="Arial" w:cs="Arial"/>
                <w:color w:val="000000"/>
              </w:rPr>
            </w:pPr>
            <w:r w:rsidRPr="00874A4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BE685A" w:rsidRPr="00874A4B" w:rsidRDefault="00BE685A" w:rsidP="00BD176C">
            <w:pPr>
              <w:rPr>
                <w:rFonts w:ascii="Arial" w:hAnsi="Arial" w:cs="Arial"/>
                <w:color w:val="000000"/>
              </w:rPr>
            </w:pPr>
            <w:r w:rsidRPr="00874A4B">
              <w:rPr>
                <w:rFonts w:ascii="Arial" w:hAnsi="Arial" w:cs="Arial"/>
                <w:color w:val="000000"/>
              </w:rPr>
              <w:t>S.S.C.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Pr="00874A4B" w:rsidRDefault="00BE685A" w:rsidP="00BD176C">
            <w:pPr>
              <w:jc w:val="right"/>
              <w:rPr>
                <w:rFonts w:ascii="Arial" w:hAnsi="Arial" w:cs="Arial"/>
                <w:color w:val="000000"/>
              </w:rPr>
            </w:pPr>
            <w:r w:rsidRPr="00874A4B">
              <w:rPr>
                <w:rFonts w:ascii="Arial" w:hAnsi="Arial" w:cs="Arial"/>
                <w:color w:val="000000"/>
              </w:rPr>
              <w:t>2017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Pr="00874A4B" w:rsidRDefault="00BE685A" w:rsidP="00BD176C">
            <w:pPr>
              <w:rPr>
                <w:rFonts w:ascii="Arial" w:hAnsi="Arial" w:cs="Arial"/>
                <w:color w:val="000000"/>
              </w:rPr>
            </w:pPr>
            <w:r w:rsidRPr="00874A4B">
              <w:rPr>
                <w:rFonts w:ascii="Arial" w:hAnsi="Arial" w:cs="Arial"/>
                <w:color w:val="000000"/>
              </w:rPr>
              <w:t>First</w:t>
            </w:r>
          </w:p>
        </w:tc>
      </w:tr>
      <w:tr w:rsidR="00BE685A" w:rsidRPr="00874A4B" w:rsidTr="00874A4B">
        <w:trPr>
          <w:trHeight w:val="242"/>
        </w:trPr>
        <w:tc>
          <w:tcPr>
            <w:tcW w:w="87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Pr="00874A4B" w:rsidRDefault="00BE685A" w:rsidP="00BD176C">
            <w:pPr>
              <w:jc w:val="right"/>
              <w:rPr>
                <w:rFonts w:ascii="Arial" w:hAnsi="Arial" w:cs="Arial"/>
                <w:color w:val="000000"/>
              </w:rPr>
            </w:pPr>
            <w:r w:rsidRPr="00874A4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BE685A" w:rsidRPr="00874A4B" w:rsidRDefault="00BE685A" w:rsidP="00BD176C">
            <w:pPr>
              <w:rPr>
                <w:rFonts w:ascii="Arial" w:hAnsi="Arial" w:cs="Arial"/>
                <w:color w:val="000000"/>
              </w:rPr>
            </w:pPr>
            <w:r w:rsidRPr="00874A4B">
              <w:rPr>
                <w:rFonts w:ascii="Arial" w:hAnsi="Arial" w:cs="Arial"/>
                <w:color w:val="000000"/>
              </w:rPr>
              <w:t>H.S.C.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Pr="00874A4B" w:rsidRDefault="00BE685A" w:rsidP="00BD176C">
            <w:pPr>
              <w:jc w:val="right"/>
              <w:rPr>
                <w:rFonts w:ascii="Arial" w:hAnsi="Arial" w:cs="Arial"/>
                <w:color w:val="000000"/>
              </w:rPr>
            </w:pPr>
            <w:r w:rsidRPr="00874A4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Pr="00874A4B" w:rsidRDefault="00BE685A" w:rsidP="00BD176C">
            <w:pPr>
              <w:rPr>
                <w:rFonts w:ascii="Arial" w:hAnsi="Arial" w:cs="Arial"/>
                <w:color w:val="000000"/>
              </w:rPr>
            </w:pPr>
            <w:r w:rsidRPr="00874A4B">
              <w:rPr>
                <w:rFonts w:ascii="Arial" w:hAnsi="Arial" w:cs="Arial"/>
                <w:color w:val="000000"/>
              </w:rPr>
              <w:t>First</w:t>
            </w:r>
          </w:p>
        </w:tc>
      </w:tr>
      <w:tr w:rsidR="00BE685A" w:rsidRPr="00874A4B" w:rsidTr="00874A4B">
        <w:trPr>
          <w:trHeight w:val="242"/>
        </w:trPr>
        <w:tc>
          <w:tcPr>
            <w:tcW w:w="878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Pr="00874A4B" w:rsidRDefault="00BE685A" w:rsidP="00BD176C">
            <w:pPr>
              <w:jc w:val="right"/>
              <w:rPr>
                <w:rFonts w:ascii="Arial" w:hAnsi="Arial" w:cs="Arial"/>
                <w:color w:val="000000"/>
              </w:rPr>
            </w:pPr>
            <w:r w:rsidRPr="00874A4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BE685A" w:rsidRPr="00874A4B" w:rsidRDefault="00BE685A" w:rsidP="00BD176C">
            <w:pPr>
              <w:rPr>
                <w:rFonts w:ascii="Arial" w:hAnsi="Arial" w:cs="Arial"/>
                <w:color w:val="000000"/>
              </w:rPr>
            </w:pPr>
            <w:r w:rsidRPr="00874A4B">
              <w:rPr>
                <w:rFonts w:ascii="Arial" w:hAnsi="Arial" w:cs="Arial"/>
                <w:color w:val="000000"/>
              </w:rPr>
              <w:t>FYBCA(</w:t>
            </w:r>
            <w:proofErr w:type="spellStart"/>
            <w:r w:rsidRPr="00874A4B">
              <w:rPr>
                <w:rFonts w:ascii="Arial" w:hAnsi="Arial" w:cs="Arial"/>
                <w:color w:val="000000"/>
              </w:rPr>
              <w:t>Sem</w:t>
            </w:r>
            <w:proofErr w:type="spellEnd"/>
            <w:r w:rsidRPr="00874A4B">
              <w:rPr>
                <w:rFonts w:ascii="Arial" w:hAnsi="Arial" w:cs="Arial"/>
                <w:color w:val="000000"/>
              </w:rPr>
              <w:t xml:space="preserve"> I)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Pr="00874A4B" w:rsidRDefault="00BE685A" w:rsidP="00BD176C">
            <w:pPr>
              <w:jc w:val="right"/>
              <w:rPr>
                <w:rFonts w:ascii="Arial" w:hAnsi="Arial" w:cs="Arial"/>
                <w:color w:val="000000"/>
              </w:rPr>
            </w:pPr>
            <w:r w:rsidRPr="00874A4B">
              <w:rPr>
                <w:rFonts w:ascii="Arial" w:hAnsi="Arial" w:cs="Arial"/>
                <w:color w:val="000000"/>
              </w:rPr>
              <w:t>2019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Pr="00874A4B" w:rsidRDefault="00BE685A" w:rsidP="00BD176C">
            <w:pPr>
              <w:rPr>
                <w:rFonts w:ascii="Arial" w:hAnsi="Arial" w:cs="Arial"/>
                <w:color w:val="000000"/>
              </w:rPr>
            </w:pPr>
            <w:r w:rsidRPr="00874A4B">
              <w:rPr>
                <w:rFonts w:ascii="Arial" w:hAnsi="Arial" w:cs="Arial"/>
                <w:color w:val="000000"/>
              </w:rPr>
              <w:t>Second</w:t>
            </w:r>
          </w:p>
        </w:tc>
      </w:tr>
      <w:tr w:rsidR="00BE685A" w:rsidRPr="00874A4B" w:rsidTr="00874A4B">
        <w:trPr>
          <w:trHeight w:val="242"/>
        </w:trPr>
        <w:tc>
          <w:tcPr>
            <w:tcW w:w="87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Pr="00874A4B" w:rsidRDefault="00BE685A" w:rsidP="00BD176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bottom"/>
          </w:tcPr>
          <w:p w:rsidR="00BE685A" w:rsidRPr="00874A4B" w:rsidRDefault="00BE685A" w:rsidP="00BD176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Pr="00874A4B" w:rsidRDefault="00BE685A" w:rsidP="00BD176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8" w:type="dxa"/>
            </w:tcMar>
            <w:vAlign w:val="bottom"/>
          </w:tcPr>
          <w:p w:rsidR="00BE685A" w:rsidRPr="00874A4B" w:rsidRDefault="00BE685A" w:rsidP="00BD176C">
            <w:pPr>
              <w:rPr>
                <w:rFonts w:ascii="Arial" w:hAnsi="Arial" w:cs="Arial"/>
                <w:color w:val="000000"/>
              </w:rPr>
            </w:pPr>
          </w:p>
        </w:tc>
      </w:tr>
      <w:tr w:rsidR="00BE685A" w:rsidRPr="00874A4B" w:rsidTr="0087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00"/>
        </w:tblPrEx>
        <w:trPr>
          <w:trHeight w:val="638"/>
        </w:trPr>
        <w:tc>
          <w:tcPr>
            <w:tcW w:w="878" w:type="dxa"/>
          </w:tcPr>
          <w:p w:rsidR="00BE685A" w:rsidRPr="00874A4B" w:rsidRDefault="00BE685A" w:rsidP="00BD176C">
            <w:pPr>
              <w:pStyle w:val="Subtitle"/>
              <w:ind w:left="-180"/>
              <w:rPr>
                <w:b w:val="0"/>
                <w:bCs w:val="0"/>
                <w:sz w:val="20"/>
                <w:szCs w:val="20"/>
              </w:rPr>
            </w:pPr>
            <w:r w:rsidRPr="00874A4B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  <w:p w:rsidR="00BE685A" w:rsidRPr="00874A4B" w:rsidRDefault="00874A4B" w:rsidP="00874A4B">
            <w:pPr>
              <w:pStyle w:val="Subtitle"/>
              <w:ind w:left="-180"/>
              <w:jc w:val="right"/>
              <w:rPr>
                <w:b w:val="0"/>
                <w:bCs w:val="0"/>
              </w:rPr>
            </w:pPr>
            <w:r w:rsidRPr="00874A4B">
              <w:rPr>
                <w:b w:val="0"/>
                <w:bCs w:val="0"/>
              </w:rPr>
              <w:t>4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  <w:p w:rsidR="00BE685A" w:rsidRPr="00874A4B" w:rsidRDefault="00BE685A" w:rsidP="00BD176C">
            <w:pPr>
              <w:pStyle w:val="Subtitle"/>
              <w:rPr>
                <w:b w:val="0"/>
                <w:bCs w:val="0"/>
              </w:rPr>
            </w:pPr>
            <w:proofErr w:type="gramStart"/>
            <w:r w:rsidRPr="00874A4B">
              <w:rPr>
                <w:b w:val="0"/>
                <w:bCs w:val="0"/>
              </w:rPr>
              <w:t>FYBCA(</w:t>
            </w:r>
            <w:proofErr w:type="spellStart"/>
            <w:proofErr w:type="gramEnd"/>
            <w:r w:rsidRPr="00874A4B">
              <w:rPr>
                <w:b w:val="0"/>
                <w:bCs w:val="0"/>
              </w:rPr>
              <w:t>Sem</w:t>
            </w:r>
            <w:proofErr w:type="spellEnd"/>
            <w:r w:rsidRPr="00874A4B">
              <w:rPr>
                <w:b w:val="0"/>
                <w:bCs w:val="0"/>
              </w:rPr>
              <w:t xml:space="preserve"> II)</w:t>
            </w:r>
          </w:p>
        </w:tc>
        <w:tc>
          <w:tcPr>
            <w:tcW w:w="782" w:type="dxa"/>
          </w:tcPr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  <w:p w:rsidR="00BE685A" w:rsidRPr="00874A4B" w:rsidRDefault="00BE685A" w:rsidP="00BD176C">
            <w:pPr>
              <w:pStyle w:val="Subtitle"/>
              <w:rPr>
                <w:b w:val="0"/>
                <w:bCs w:val="0"/>
              </w:rPr>
            </w:pPr>
            <w:r w:rsidRPr="00874A4B">
              <w:rPr>
                <w:b w:val="0"/>
                <w:bCs w:val="0"/>
              </w:rPr>
              <w:t>2020</w:t>
            </w:r>
          </w:p>
        </w:tc>
        <w:tc>
          <w:tcPr>
            <w:tcW w:w="1890" w:type="dxa"/>
          </w:tcPr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  <w:p w:rsidR="00BE685A" w:rsidRPr="00874A4B" w:rsidRDefault="00BE685A" w:rsidP="00BD176C">
            <w:pPr>
              <w:pStyle w:val="Subtitle"/>
              <w:rPr>
                <w:b w:val="0"/>
                <w:bCs w:val="0"/>
              </w:rPr>
            </w:pPr>
            <w:r w:rsidRPr="00874A4B">
              <w:rPr>
                <w:b w:val="0"/>
                <w:bCs w:val="0"/>
              </w:rPr>
              <w:t>First</w:t>
            </w:r>
          </w:p>
        </w:tc>
      </w:tr>
      <w:tr w:rsidR="00BE685A" w:rsidRPr="00874A4B" w:rsidTr="0087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00"/>
        </w:tblPrEx>
        <w:trPr>
          <w:trHeight w:val="475"/>
        </w:trPr>
        <w:tc>
          <w:tcPr>
            <w:tcW w:w="878" w:type="dxa"/>
          </w:tcPr>
          <w:p w:rsidR="00BE685A" w:rsidRPr="00874A4B" w:rsidRDefault="00BE685A" w:rsidP="00BD176C">
            <w:pPr>
              <w:pStyle w:val="Subtitle"/>
              <w:ind w:left="-180"/>
              <w:rPr>
                <w:b w:val="0"/>
                <w:bCs w:val="0"/>
                <w:sz w:val="20"/>
                <w:szCs w:val="20"/>
              </w:rPr>
            </w:pPr>
          </w:p>
          <w:p w:rsidR="00BE685A" w:rsidRPr="00874A4B" w:rsidRDefault="00BE685A" w:rsidP="00BD176C">
            <w:pPr>
              <w:pStyle w:val="Subtitle"/>
              <w:ind w:left="-180"/>
              <w:rPr>
                <w:b w:val="0"/>
                <w:bCs w:val="0"/>
              </w:rPr>
            </w:pPr>
            <w:r w:rsidRPr="00874A4B">
              <w:rPr>
                <w:b w:val="0"/>
                <w:bCs w:val="0"/>
              </w:rPr>
              <w:t xml:space="preserve">          5</w:t>
            </w:r>
          </w:p>
          <w:p w:rsidR="00BE685A" w:rsidRPr="00874A4B" w:rsidRDefault="00BE685A" w:rsidP="00BD176C">
            <w:pPr>
              <w:pStyle w:val="Subtitle"/>
              <w:ind w:left="-18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30" w:type="dxa"/>
          </w:tcPr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</w:rPr>
            </w:pPr>
            <w:r w:rsidRPr="00874A4B">
              <w:rPr>
                <w:rFonts w:ascii="Arial" w:hAnsi="Arial"/>
              </w:rPr>
              <w:t>SYBCA</w:t>
            </w:r>
            <w:r w:rsidR="00874A4B">
              <w:rPr>
                <w:rFonts w:ascii="Arial" w:hAnsi="Arial"/>
              </w:rPr>
              <w:t xml:space="preserve"> </w:t>
            </w:r>
            <w:r w:rsidRPr="00874A4B">
              <w:rPr>
                <w:rFonts w:ascii="Arial" w:hAnsi="Arial"/>
              </w:rPr>
              <w:t>(</w:t>
            </w:r>
            <w:proofErr w:type="spellStart"/>
            <w:r w:rsidRPr="00874A4B">
              <w:rPr>
                <w:rFonts w:ascii="Arial" w:hAnsi="Arial"/>
              </w:rPr>
              <w:t>Sem</w:t>
            </w:r>
            <w:proofErr w:type="spellEnd"/>
            <w:r w:rsidRPr="00874A4B">
              <w:rPr>
                <w:rFonts w:ascii="Arial" w:hAnsi="Arial"/>
              </w:rPr>
              <w:t xml:space="preserve"> III)</w:t>
            </w:r>
          </w:p>
          <w:p w:rsidR="00BE685A" w:rsidRPr="00874A4B" w:rsidRDefault="00BE685A" w:rsidP="00BD176C">
            <w:pPr>
              <w:pStyle w:val="Subtitl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82" w:type="dxa"/>
          </w:tcPr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  <w:p w:rsidR="00BE685A" w:rsidRPr="00874A4B" w:rsidRDefault="00BE685A" w:rsidP="00BD176C">
            <w:pPr>
              <w:pStyle w:val="Subtitle"/>
              <w:rPr>
                <w:b w:val="0"/>
                <w:bCs w:val="0"/>
              </w:rPr>
            </w:pPr>
            <w:r w:rsidRPr="00874A4B">
              <w:rPr>
                <w:b w:val="0"/>
                <w:bCs w:val="0"/>
              </w:rPr>
              <w:t>2021</w:t>
            </w:r>
          </w:p>
        </w:tc>
        <w:tc>
          <w:tcPr>
            <w:tcW w:w="1890" w:type="dxa"/>
          </w:tcPr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  <w:p w:rsidR="00BE685A" w:rsidRPr="00874A4B" w:rsidRDefault="00BE685A" w:rsidP="00BD176C">
            <w:pPr>
              <w:pStyle w:val="Subtitle"/>
              <w:rPr>
                <w:b w:val="0"/>
                <w:bCs w:val="0"/>
              </w:rPr>
            </w:pPr>
            <w:r w:rsidRPr="00874A4B">
              <w:rPr>
                <w:b w:val="0"/>
                <w:bCs w:val="0"/>
              </w:rPr>
              <w:t>First</w:t>
            </w:r>
          </w:p>
        </w:tc>
      </w:tr>
      <w:tr w:rsidR="00BE685A" w:rsidRPr="00874A4B" w:rsidTr="00874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00"/>
        </w:tblPrEx>
        <w:trPr>
          <w:trHeight w:val="593"/>
        </w:trPr>
        <w:tc>
          <w:tcPr>
            <w:tcW w:w="878" w:type="dxa"/>
          </w:tcPr>
          <w:p w:rsidR="00BE685A" w:rsidRPr="00874A4B" w:rsidRDefault="00BE685A" w:rsidP="00BD176C">
            <w:pPr>
              <w:pStyle w:val="Subtitle"/>
              <w:ind w:left="-180"/>
              <w:rPr>
                <w:b w:val="0"/>
                <w:bCs w:val="0"/>
                <w:sz w:val="20"/>
                <w:szCs w:val="20"/>
              </w:rPr>
            </w:pPr>
          </w:p>
          <w:p w:rsidR="00BE685A" w:rsidRPr="00874A4B" w:rsidRDefault="00BE685A" w:rsidP="00BD176C">
            <w:pPr>
              <w:pStyle w:val="Subtitle"/>
              <w:ind w:left="-180"/>
              <w:rPr>
                <w:b w:val="0"/>
                <w:bCs w:val="0"/>
              </w:rPr>
            </w:pPr>
            <w:r w:rsidRPr="00874A4B">
              <w:rPr>
                <w:b w:val="0"/>
                <w:bCs w:val="0"/>
              </w:rPr>
              <w:t xml:space="preserve">          6</w:t>
            </w:r>
          </w:p>
          <w:p w:rsidR="00BE685A" w:rsidRPr="00874A4B" w:rsidRDefault="00BE685A" w:rsidP="00BD176C">
            <w:pPr>
              <w:pStyle w:val="Subtitle"/>
              <w:ind w:left="-18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130" w:type="dxa"/>
          </w:tcPr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</w:rPr>
            </w:pPr>
            <w:r w:rsidRPr="00874A4B">
              <w:rPr>
                <w:rFonts w:ascii="Arial" w:hAnsi="Arial"/>
              </w:rPr>
              <w:t>SYBCA</w:t>
            </w:r>
            <w:r w:rsidR="00874A4B">
              <w:rPr>
                <w:rFonts w:ascii="Arial" w:hAnsi="Arial"/>
              </w:rPr>
              <w:t xml:space="preserve"> (</w:t>
            </w:r>
            <w:proofErr w:type="spellStart"/>
            <w:r w:rsidRPr="00874A4B">
              <w:rPr>
                <w:rFonts w:ascii="Arial" w:hAnsi="Arial"/>
              </w:rPr>
              <w:t>Sem</w:t>
            </w:r>
            <w:proofErr w:type="spellEnd"/>
            <w:r w:rsidRPr="00874A4B">
              <w:rPr>
                <w:rFonts w:ascii="Arial" w:hAnsi="Arial"/>
              </w:rPr>
              <w:t xml:space="preserve"> IV)</w:t>
            </w:r>
          </w:p>
          <w:p w:rsidR="00BE685A" w:rsidRPr="00874A4B" w:rsidRDefault="00BE685A" w:rsidP="00BD176C">
            <w:pPr>
              <w:pStyle w:val="Subtitl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82" w:type="dxa"/>
          </w:tcPr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  <w:p w:rsidR="00BE685A" w:rsidRPr="00874A4B" w:rsidRDefault="00BE685A" w:rsidP="00BD176C">
            <w:pPr>
              <w:pStyle w:val="Subtitle"/>
              <w:rPr>
                <w:b w:val="0"/>
                <w:bCs w:val="0"/>
              </w:rPr>
            </w:pPr>
            <w:r w:rsidRPr="00874A4B">
              <w:rPr>
                <w:b w:val="0"/>
                <w:bCs w:val="0"/>
              </w:rPr>
              <w:t>2021</w:t>
            </w:r>
          </w:p>
        </w:tc>
        <w:tc>
          <w:tcPr>
            <w:tcW w:w="1890" w:type="dxa"/>
          </w:tcPr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  <w:p w:rsidR="00BE685A" w:rsidRPr="00874A4B" w:rsidRDefault="00BE685A" w:rsidP="00BD176C">
            <w:pPr>
              <w:suppressAutoHyphens w:val="0"/>
              <w:spacing w:line="276" w:lineRule="auto"/>
              <w:rPr>
                <w:rFonts w:ascii="Arial" w:hAnsi="Arial"/>
                <w:sz w:val="20"/>
                <w:szCs w:val="20"/>
              </w:rPr>
            </w:pPr>
          </w:p>
          <w:p w:rsidR="00BE685A" w:rsidRPr="00874A4B" w:rsidRDefault="00BE685A" w:rsidP="00BD176C">
            <w:pPr>
              <w:pStyle w:val="Subtitle"/>
              <w:rPr>
                <w:b w:val="0"/>
                <w:bCs w:val="0"/>
              </w:rPr>
            </w:pPr>
            <w:r w:rsidRPr="00874A4B">
              <w:rPr>
                <w:b w:val="0"/>
                <w:bCs w:val="0"/>
              </w:rPr>
              <w:t>First</w:t>
            </w:r>
          </w:p>
        </w:tc>
      </w:tr>
    </w:tbl>
    <w:p w:rsidR="009129B4" w:rsidRPr="00874A4B" w:rsidRDefault="009129B4">
      <w:pPr>
        <w:pStyle w:val="Subtitle"/>
        <w:ind w:left="-180"/>
        <w:rPr>
          <w:b w:val="0"/>
          <w:bCs w:val="0"/>
          <w:sz w:val="20"/>
          <w:szCs w:val="20"/>
        </w:rPr>
      </w:pPr>
    </w:p>
    <w:p w:rsidR="00E257CB" w:rsidRDefault="00B214B1" w:rsidP="00874A4B">
      <w:pPr>
        <w:pStyle w:val="Subtitle"/>
        <w:ind w:firstLine="720"/>
        <w:rPr>
          <w:b w:val="0"/>
        </w:rPr>
      </w:pPr>
      <w:proofErr w:type="gramStart"/>
      <w:r w:rsidRPr="002F2C8E">
        <w:rPr>
          <w:b w:val="0"/>
        </w:rPr>
        <w:t>Pursuing  B.</w:t>
      </w:r>
      <w:r w:rsidR="00667917" w:rsidRPr="002F2C8E">
        <w:rPr>
          <w:b w:val="0"/>
        </w:rPr>
        <w:t>C</w:t>
      </w:r>
      <w:r w:rsidR="002F2C8E" w:rsidRPr="002F2C8E">
        <w:rPr>
          <w:b w:val="0"/>
        </w:rPr>
        <w:t>.</w:t>
      </w:r>
      <w:r w:rsidRPr="002F2C8E">
        <w:rPr>
          <w:b w:val="0"/>
        </w:rPr>
        <w:t>A</w:t>
      </w:r>
      <w:proofErr w:type="gramEnd"/>
      <w:r w:rsidRPr="002F2C8E">
        <w:rPr>
          <w:b w:val="0"/>
        </w:rPr>
        <w:t>.</w:t>
      </w:r>
      <w:r>
        <w:t xml:space="preserve"> </w:t>
      </w:r>
      <w:r>
        <w:rPr>
          <w:b w:val="0"/>
        </w:rPr>
        <w:t xml:space="preserve"> </w:t>
      </w:r>
      <w:proofErr w:type="gramStart"/>
      <w:r>
        <w:rPr>
          <w:b w:val="0"/>
        </w:rPr>
        <w:t>from</w:t>
      </w:r>
      <w:proofErr w:type="gramEnd"/>
      <w:r>
        <w:rPr>
          <w:b w:val="0"/>
        </w:rPr>
        <w:t xml:space="preserve"> S.N.D.T. University.</w:t>
      </w:r>
    </w:p>
    <w:p w:rsidR="00667917" w:rsidRDefault="00667917">
      <w:pPr>
        <w:pStyle w:val="Subtitle"/>
        <w:rPr>
          <w:b w:val="0"/>
        </w:rPr>
      </w:pPr>
    </w:p>
    <w:p w:rsidR="00667917" w:rsidRDefault="00667917" w:rsidP="00874A4B">
      <w:pPr>
        <w:pStyle w:val="Subtitle"/>
        <w:ind w:firstLine="720"/>
        <w:rPr>
          <w:b w:val="0"/>
        </w:rPr>
      </w:pPr>
      <w:r>
        <w:rPr>
          <w:b w:val="0"/>
        </w:rPr>
        <w:t xml:space="preserve">Certificate course: MSCIT </w:t>
      </w:r>
    </w:p>
    <w:p w:rsidR="00E257CB" w:rsidRDefault="00E257CB">
      <w:pPr>
        <w:rPr>
          <w:rFonts w:ascii="Arial" w:hAnsi="Arial" w:cs="Arial"/>
        </w:rPr>
      </w:pPr>
    </w:p>
    <w:p w:rsidR="00E257CB" w:rsidRDefault="00B214B1" w:rsidP="00874A4B">
      <w:pPr>
        <w:ind w:firstLine="720"/>
      </w:pPr>
      <w:r>
        <w:rPr>
          <w:rFonts w:ascii="Arial" w:hAnsi="Arial" w:cs="Arial"/>
        </w:rPr>
        <w:t xml:space="preserve">Key Skill: </w:t>
      </w:r>
      <w:r w:rsidR="00667917">
        <w:rPr>
          <w:rFonts w:ascii="Arial" w:hAnsi="Arial" w:cs="Arial"/>
        </w:rPr>
        <w:t>MSOffice</w:t>
      </w:r>
    </w:p>
    <w:p w:rsidR="00E257CB" w:rsidRDefault="00E257CB">
      <w:pPr>
        <w:pStyle w:val="Bullet1"/>
        <w:ind w:left="1800" w:hanging="360"/>
        <w:rPr>
          <w:rFonts w:cs="Arial"/>
          <w:sz w:val="24"/>
          <w:szCs w:val="24"/>
        </w:rPr>
      </w:pPr>
    </w:p>
    <w:p w:rsidR="00E257CB" w:rsidRDefault="00B214B1" w:rsidP="00874A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 do here by declare that the above information furnished by me true to the best of my knowledge &amp; belief.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E257CB" w:rsidRDefault="00B214B1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667917">
        <w:rPr>
          <w:rFonts w:ascii="Arial" w:hAnsi="Arial" w:cs="Arial"/>
        </w:rPr>
        <w:t>Shrushti</w:t>
      </w:r>
      <w:proofErr w:type="spellEnd"/>
      <w:r w:rsidR="00667917">
        <w:rPr>
          <w:rFonts w:ascii="Arial" w:hAnsi="Arial" w:cs="Arial"/>
        </w:rPr>
        <w:t xml:space="preserve"> </w:t>
      </w:r>
      <w:proofErr w:type="spellStart"/>
      <w:r w:rsidR="00667917">
        <w:rPr>
          <w:rFonts w:ascii="Arial" w:hAnsi="Arial" w:cs="Arial"/>
        </w:rPr>
        <w:t>Trivedi</w:t>
      </w:r>
      <w:proofErr w:type="spellEnd"/>
    </w:p>
    <w:sectPr w:rsidR="00E257CB" w:rsidSect="00B62A09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/>
        <w:sz w:val="16"/>
      </w:rPr>
    </w:lvl>
  </w:abstractNum>
  <w:abstractNum w:abstractNumId="1">
    <w:nsid w:val="0000000E"/>
    <w:multiLevelType w:val="singleLevel"/>
    <w:tmpl w:val="0000000E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/>
        <w:sz w:val="16"/>
      </w:rPr>
    </w:lvl>
  </w:abstractNum>
  <w:abstractNum w:abstractNumId="2">
    <w:nsid w:val="00000010"/>
    <w:multiLevelType w:val="single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0"/>
        </w:tabs>
        <w:ind w:left="420" w:hanging="420"/>
      </w:pPr>
      <w:rPr>
        <w:rFonts w:ascii="Wingdings" w:hAnsi="Wingdings" w:cs="Wingdings"/>
        <w:sz w:val="16"/>
      </w:rPr>
    </w:lvl>
  </w:abstractNum>
  <w:abstractNum w:abstractNumId="3">
    <w:nsid w:val="00CE1D6A"/>
    <w:multiLevelType w:val="multilevel"/>
    <w:tmpl w:val="3E640B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0AE770E5"/>
    <w:multiLevelType w:val="multilevel"/>
    <w:tmpl w:val="A838FF76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396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10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612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108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80"/>
        </w:tabs>
        <w:ind w:left="7560" w:hanging="360"/>
      </w:pPr>
      <w:rPr>
        <w:rFonts w:ascii="Wingdings" w:hAnsi="Wingdings" w:cs="Wingdings" w:hint="default"/>
      </w:rPr>
    </w:lvl>
  </w:abstractNum>
  <w:abstractNum w:abstractNumId="5">
    <w:nsid w:val="1F3D0E92"/>
    <w:multiLevelType w:val="multilevel"/>
    <w:tmpl w:val="1B6C43E0"/>
    <w:name w:val="WW8Num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6">
    <w:nsid w:val="29D75BA5"/>
    <w:multiLevelType w:val="multilevel"/>
    <w:tmpl w:val="411C54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0E27CFF"/>
    <w:multiLevelType w:val="hybridMultilevel"/>
    <w:tmpl w:val="C4C2FCCE"/>
    <w:lvl w:ilvl="0" w:tplc="BCA0BD6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169218" w:tentative="1">
      <w:start w:val="1"/>
      <w:numFmt w:val="lowerLetter"/>
      <w:lvlText w:val="%2."/>
      <w:lvlJc w:val="left"/>
      <w:pPr>
        <w:ind w:left="1440" w:hanging="360"/>
      </w:pPr>
    </w:lvl>
    <w:lvl w:ilvl="2" w:tplc="38D46DB8" w:tentative="1">
      <w:start w:val="1"/>
      <w:numFmt w:val="lowerRoman"/>
      <w:lvlText w:val="%3."/>
      <w:lvlJc w:val="right"/>
      <w:pPr>
        <w:ind w:left="2160" w:hanging="180"/>
      </w:pPr>
    </w:lvl>
    <w:lvl w:ilvl="3" w:tplc="C272164A" w:tentative="1">
      <w:start w:val="1"/>
      <w:numFmt w:val="decimal"/>
      <w:lvlText w:val="%4."/>
      <w:lvlJc w:val="left"/>
      <w:pPr>
        <w:ind w:left="2880" w:hanging="360"/>
      </w:pPr>
    </w:lvl>
    <w:lvl w:ilvl="4" w:tplc="9BA80718" w:tentative="1">
      <w:start w:val="1"/>
      <w:numFmt w:val="lowerLetter"/>
      <w:lvlText w:val="%5."/>
      <w:lvlJc w:val="left"/>
      <w:pPr>
        <w:ind w:left="3600" w:hanging="360"/>
      </w:pPr>
    </w:lvl>
    <w:lvl w:ilvl="5" w:tplc="85DA5C5A" w:tentative="1">
      <w:start w:val="1"/>
      <w:numFmt w:val="lowerRoman"/>
      <w:lvlText w:val="%6."/>
      <w:lvlJc w:val="right"/>
      <w:pPr>
        <w:ind w:left="4320" w:hanging="180"/>
      </w:pPr>
    </w:lvl>
    <w:lvl w:ilvl="6" w:tplc="7B669766" w:tentative="1">
      <w:start w:val="1"/>
      <w:numFmt w:val="decimal"/>
      <w:lvlText w:val="%7."/>
      <w:lvlJc w:val="left"/>
      <w:pPr>
        <w:ind w:left="5040" w:hanging="360"/>
      </w:pPr>
    </w:lvl>
    <w:lvl w:ilvl="7" w:tplc="A89E6578" w:tentative="1">
      <w:start w:val="1"/>
      <w:numFmt w:val="lowerLetter"/>
      <w:lvlText w:val="%8."/>
      <w:lvlJc w:val="left"/>
      <w:pPr>
        <w:ind w:left="5760" w:hanging="360"/>
      </w:pPr>
    </w:lvl>
    <w:lvl w:ilvl="8" w:tplc="05120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51BF3"/>
    <w:multiLevelType w:val="multilevel"/>
    <w:tmpl w:val="EBD867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9">
    <w:nsid w:val="38554F73"/>
    <w:multiLevelType w:val="multilevel"/>
    <w:tmpl w:val="6CC2C6E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257CB"/>
    <w:rsid w:val="000260C8"/>
    <w:rsid w:val="00132624"/>
    <w:rsid w:val="002444E1"/>
    <w:rsid w:val="00286C35"/>
    <w:rsid w:val="002F2C8E"/>
    <w:rsid w:val="00323980"/>
    <w:rsid w:val="00330F12"/>
    <w:rsid w:val="003C0C1D"/>
    <w:rsid w:val="003D1DC9"/>
    <w:rsid w:val="00487013"/>
    <w:rsid w:val="004F318B"/>
    <w:rsid w:val="00505E8C"/>
    <w:rsid w:val="005256A9"/>
    <w:rsid w:val="005B0C15"/>
    <w:rsid w:val="005D63CE"/>
    <w:rsid w:val="00615103"/>
    <w:rsid w:val="00653EA2"/>
    <w:rsid w:val="00667917"/>
    <w:rsid w:val="0067256F"/>
    <w:rsid w:val="00675CF2"/>
    <w:rsid w:val="00757BF7"/>
    <w:rsid w:val="007C7A84"/>
    <w:rsid w:val="007D01E2"/>
    <w:rsid w:val="00805CF9"/>
    <w:rsid w:val="00837A5F"/>
    <w:rsid w:val="00874A4B"/>
    <w:rsid w:val="00894350"/>
    <w:rsid w:val="008D7131"/>
    <w:rsid w:val="009129B4"/>
    <w:rsid w:val="009240A1"/>
    <w:rsid w:val="009E1C11"/>
    <w:rsid w:val="00A42D4F"/>
    <w:rsid w:val="00A5686D"/>
    <w:rsid w:val="00AF5F8F"/>
    <w:rsid w:val="00B214B1"/>
    <w:rsid w:val="00B31D59"/>
    <w:rsid w:val="00B62A09"/>
    <w:rsid w:val="00BE685A"/>
    <w:rsid w:val="00D0263C"/>
    <w:rsid w:val="00D41C0A"/>
    <w:rsid w:val="00E257CB"/>
    <w:rsid w:val="00E83A3A"/>
    <w:rsid w:val="00F630A5"/>
    <w:rsid w:val="00FF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873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rsid w:val="005B487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InternetLink">
    <w:name w:val="Internet Link"/>
    <w:basedOn w:val="DefaultParagraphFont"/>
    <w:rsid w:val="005B4873"/>
    <w:rPr>
      <w:color w:val="0000FF"/>
      <w:u w:val="single"/>
    </w:rPr>
  </w:style>
  <w:style w:type="character" w:customStyle="1" w:styleId="ListLabel1">
    <w:name w:val="ListLabel 1"/>
    <w:rsid w:val="00B62A09"/>
    <w:rPr>
      <w:b w:val="0"/>
    </w:rPr>
  </w:style>
  <w:style w:type="character" w:customStyle="1" w:styleId="ListLabel2">
    <w:name w:val="ListLabel 2"/>
    <w:rsid w:val="00B62A09"/>
    <w:rPr>
      <w:rFonts w:cs="Courier New"/>
    </w:rPr>
  </w:style>
  <w:style w:type="character" w:customStyle="1" w:styleId="ListLabel3">
    <w:name w:val="ListLabel 3"/>
    <w:rsid w:val="00B62A09"/>
    <w:rPr>
      <w:rFonts w:cs="Symbol"/>
      <w:sz w:val="24"/>
    </w:rPr>
  </w:style>
  <w:style w:type="character" w:customStyle="1" w:styleId="ListLabel4">
    <w:name w:val="ListLabel 4"/>
    <w:rsid w:val="00B62A09"/>
    <w:rPr>
      <w:rFonts w:cs="Wingdings"/>
    </w:rPr>
  </w:style>
  <w:style w:type="character" w:customStyle="1" w:styleId="ListLabel5">
    <w:name w:val="ListLabel 5"/>
    <w:rsid w:val="00B62A09"/>
    <w:rPr>
      <w:rFonts w:cs="Courier New"/>
    </w:rPr>
  </w:style>
  <w:style w:type="character" w:customStyle="1" w:styleId="ListLabel6">
    <w:name w:val="ListLabel 6"/>
    <w:rsid w:val="00B62A09"/>
    <w:rPr>
      <w:b w:val="0"/>
    </w:rPr>
  </w:style>
  <w:style w:type="character" w:customStyle="1" w:styleId="ListLabel7">
    <w:name w:val="ListLabel 7"/>
    <w:rsid w:val="00B62A09"/>
    <w:rPr>
      <w:rFonts w:cs="Symbol"/>
      <w:sz w:val="24"/>
    </w:rPr>
  </w:style>
  <w:style w:type="character" w:customStyle="1" w:styleId="ListLabel8">
    <w:name w:val="ListLabel 8"/>
    <w:rsid w:val="00B62A09"/>
    <w:rPr>
      <w:rFonts w:cs="Wingdings"/>
    </w:rPr>
  </w:style>
  <w:style w:type="character" w:customStyle="1" w:styleId="ListLabel9">
    <w:name w:val="ListLabel 9"/>
    <w:rsid w:val="00B62A09"/>
    <w:rPr>
      <w:rFonts w:cs="Courier New"/>
    </w:rPr>
  </w:style>
  <w:style w:type="character" w:customStyle="1" w:styleId="ListLabel10">
    <w:name w:val="ListLabel 10"/>
    <w:rsid w:val="00B62A09"/>
    <w:rPr>
      <w:b w:val="0"/>
    </w:rPr>
  </w:style>
  <w:style w:type="character" w:customStyle="1" w:styleId="ListLabel11">
    <w:name w:val="ListLabel 11"/>
    <w:rsid w:val="00B62A09"/>
    <w:rPr>
      <w:rFonts w:cs="Symbol"/>
      <w:sz w:val="24"/>
    </w:rPr>
  </w:style>
  <w:style w:type="character" w:customStyle="1" w:styleId="ListLabel12">
    <w:name w:val="ListLabel 12"/>
    <w:rsid w:val="00B62A09"/>
    <w:rPr>
      <w:rFonts w:cs="Wingdings"/>
    </w:rPr>
  </w:style>
  <w:style w:type="character" w:customStyle="1" w:styleId="ListLabel13">
    <w:name w:val="ListLabel 13"/>
    <w:rsid w:val="00B62A09"/>
    <w:rPr>
      <w:rFonts w:cs="Courier New"/>
    </w:rPr>
  </w:style>
  <w:style w:type="character" w:customStyle="1" w:styleId="ListLabel14">
    <w:name w:val="ListLabel 14"/>
    <w:rsid w:val="00B62A09"/>
    <w:rPr>
      <w:b w:val="0"/>
    </w:rPr>
  </w:style>
  <w:style w:type="character" w:customStyle="1" w:styleId="ListLabel15">
    <w:name w:val="ListLabel 15"/>
    <w:rsid w:val="00B62A09"/>
    <w:rPr>
      <w:rFonts w:cs="Symbol"/>
      <w:sz w:val="24"/>
    </w:rPr>
  </w:style>
  <w:style w:type="character" w:customStyle="1" w:styleId="ListLabel16">
    <w:name w:val="ListLabel 16"/>
    <w:rsid w:val="00B62A09"/>
    <w:rPr>
      <w:rFonts w:cs="Wingdings"/>
    </w:rPr>
  </w:style>
  <w:style w:type="character" w:customStyle="1" w:styleId="ListLabel17">
    <w:name w:val="ListLabel 17"/>
    <w:rsid w:val="00B62A09"/>
    <w:rPr>
      <w:rFonts w:cs="Courier New"/>
    </w:rPr>
  </w:style>
  <w:style w:type="character" w:customStyle="1" w:styleId="ListLabel18">
    <w:name w:val="ListLabel 18"/>
    <w:rsid w:val="00B62A09"/>
    <w:rPr>
      <w:b w:val="0"/>
    </w:rPr>
  </w:style>
  <w:style w:type="character" w:customStyle="1" w:styleId="ListLabel19">
    <w:name w:val="ListLabel 19"/>
    <w:rsid w:val="00B62A09"/>
    <w:rPr>
      <w:rFonts w:cs="Symbol"/>
      <w:sz w:val="24"/>
    </w:rPr>
  </w:style>
  <w:style w:type="character" w:customStyle="1" w:styleId="ListLabel20">
    <w:name w:val="ListLabel 20"/>
    <w:rsid w:val="00B62A09"/>
    <w:rPr>
      <w:rFonts w:cs="Wingdings"/>
    </w:rPr>
  </w:style>
  <w:style w:type="character" w:customStyle="1" w:styleId="ListLabel21">
    <w:name w:val="ListLabel 21"/>
    <w:rsid w:val="00B62A09"/>
    <w:rPr>
      <w:rFonts w:cs="Courier New"/>
    </w:rPr>
  </w:style>
  <w:style w:type="character" w:customStyle="1" w:styleId="ListLabel22">
    <w:name w:val="ListLabel 22"/>
    <w:rsid w:val="00B62A09"/>
    <w:rPr>
      <w:b w:val="0"/>
    </w:rPr>
  </w:style>
  <w:style w:type="character" w:customStyle="1" w:styleId="ListLabel23">
    <w:name w:val="ListLabel 23"/>
    <w:rsid w:val="00B62A09"/>
    <w:rPr>
      <w:rFonts w:cs="Symbol"/>
      <w:sz w:val="24"/>
    </w:rPr>
  </w:style>
  <w:style w:type="character" w:customStyle="1" w:styleId="ListLabel24">
    <w:name w:val="ListLabel 24"/>
    <w:rsid w:val="00B62A09"/>
    <w:rPr>
      <w:rFonts w:cs="Wingdings"/>
    </w:rPr>
  </w:style>
  <w:style w:type="character" w:customStyle="1" w:styleId="ListLabel25">
    <w:name w:val="ListLabel 25"/>
    <w:rsid w:val="00B62A09"/>
    <w:rPr>
      <w:rFonts w:cs="Courier New"/>
    </w:rPr>
  </w:style>
  <w:style w:type="character" w:customStyle="1" w:styleId="ListLabel26">
    <w:name w:val="ListLabel 26"/>
    <w:rsid w:val="00B62A09"/>
    <w:rPr>
      <w:b w:val="0"/>
    </w:rPr>
  </w:style>
  <w:style w:type="character" w:customStyle="1" w:styleId="Bullets">
    <w:name w:val="Bullets"/>
    <w:rsid w:val="00B62A09"/>
    <w:rPr>
      <w:rFonts w:ascii="OpenSymbol" w:eastAsia="OpenSymbol" w:hAnsi="OpenSymbol" w:cs="OpenSymbol"/>
    </w:rPr>
  </w:style>
  <w:style w:type="character" w:customStyle="1" w:styleId="ListLabel27">
    <w:name w:val="ListLabel 27"/>
    <w:rsid w:val="00B62A09"/>
    <w:rPr>
      <w:rFonts w:cs="Symbol"/>
      <w:sz w:val="24"/>
    </w:rPr>
  </w:style>
  <w:style w:type="character" w:customStyle="1" w:styleId="ListLabel28">
    <w:name w:val="ListLabel 28"/>
    <w:rsid w:val="00B62A09"/>
    <w:rPr>
      <w:rFonts w:cs="Wingdings"/>
    </w:rPr>
  </w:style>
  <w:style w:type="character" w:customStyle="1" w:styleId="ListLabel29">
    <w:name w:val="ListLabel 29"/>
    <w:rsid w:val="00B62A09"/>
    <w:rPr>
      <w:rFonts w:cs="Courier New"/>
    </w:rPr>
  </w:style>
  <w:style w:type="character" w:customStyle="1" w:styleId="ListLabel30">
    <w:name w:val="ListLabel 30"/>
    <w:rsid w:val="00B62A09"/>
    <w:rPr>
      <w:b w:val="0"/>
    </w:rPr>
  </w:style>
  <w:style w:type="character" w:customStyle="1" w:styleId="ListLabel31">
    <w:name w:val="ListLabel 31"/>
    <w:rsid w:val="00B62A09"/>
    <w:rPr>
      <w:rFonts w:cs="Symbol"/>
    </w:rPr>
  </w:style>
  <w:style w:type="paragraph" w:customStyle="1" w:styleId="Heading">
    <w:name w:val="Heading"/>
    <w:basedOn w:val="Normal"/>
    <w:next w:val="TextBody"/>
    <w:rsid w:val="00B62A0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B62A09"/>
    <w:pPr>
      <w:spacing w:after="140" w:line="288" w:lineRule="auto"/>
    </w:pPr>
  </w:style>
  <w:style w:type="paragraph" w:styleId="List">
    <w:name w:val="List"/>
    <w:basedOn w:val="TextBody"/>
    <w:rsid w:val="00B62A09"/>
    <w:rPr>
      <w:rFonts w:cs="FreeSans"/>
    </w:rPr>
  </w:style>
  <w:style w:type="paragraph" w:styleId="Caption">
    <w:name w:val="caption"/>
    <w:basedOn w:val="Normal"/>
    <w:rsid w:val="00B62A0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B62A09"/>
    <w:pPr>
      <w:suppressLineNumbers/>
    </w:pPr>
    <w:rPr>
      <w:rFonts w:cs="FreeSans"/>
    </w:rPr>
  </w:style>
  <w:style w:type="paragraph" w:styleId="Subtitle">
    <w:name w:val="Subtitle"/>
    <w:basedOn w:val="Normal"/>
    <w:link w:val="SubtitleChar"/>
    <w:qFormat/>
    <w:rsid w:val="005B4873"/>
    <w:pPr>
      <w:spacing w:after="60"/>
      <w:outlineLvl w:val="1"/>
    </w:pPr>
    <w:rPr>
      <w:rFonts w:ascii="Arial" w:hAnsi="Arial"/>
      <w:b/>
      <w:bCs/>
    </w:rPr>
  </w:style>
  <w:style w:type="paragraph" w:customStyle="1" w:styleId="Bullet1">
    <w:name w:val="Bullet 1"/>
    <w:basedOn w:val="Normal"/>
    <w:rsid w:val="005B4873"/>
    <w:rPr>
      <w:rFonts w:ascii="Arial" w:hAnsi="Arial"/>
      <w:sz w:val="20"/>
      <w:szCs w:val="20"/>
    </w:rPr>
  </w:style>
  <w:style w:type="paragraph" w:styleId="ListParagraph">
    <w:name w:val="List Paragraph"/>
    <w:basedOn w:val="Normal"/>
    <w:qFormat/>
    <w:rsid w:val="005B4873"/>
    <w:pPr>
      <w:ind w:left="720"/>
      <w:contextualSpacing/>
    </w:pPr>
  </w:style>
  <w:style w:type="paragraph" w:styleId="NormalWeb">
    <w:name w:val="Normal (Web)"/>
    <w:basedOn w:val="Normal"/>
    <w:rsid w:val="00B62A09"/>
    <w:pPr>
      <w:spacing w:after="280"/>
    </w:pPr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Pramukh</dc:creator>
  <cp:lastModifiedBy>Pramukh</cp:lastModifiedBy>
  <cp:revision>9</cp:revision>
  <cp:lastPrinted>2018-01-23T16:07:00Z</cp:lastPrinted>
  <dcterms:created xsi:type="dcterms:W3CDTF">2021-09-16T14:00:00Z</dcterms:created>
  <dcterms:modified xsi:type="dcterms:W3CDTF">2021-10-01T13:43:00Z</dcterms:modified>
  <dc:language>en-IN</dc:language>
</cp:coreProperties>
</file>