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60BC3" w:rsidRDefault="00131CCD">
      <w:pPr>
        <w:spacing w:after="182" w:line="240" w:lineRule="auto"/>
        <w:ind w:left="79" w:right="143"/>
        <w:jc w:val="both"/>
      </w:pPr>
      <w:r>
        <w:rPr>
          <w:noProof/>
        </w:rPr>
        <mc:AlternateContent>
          <mc:Choice Requires="wpg">
            <w:drawing>
              <wp:anchor distT="0" distB="0" distL="114300" distR="114300" simplePos="0" relativeHeight="251659264" behindDoc="0" locked="0" layoutInCell="1" allowOverlap="1">
                <wp:simplePos x="0" y="0"/>
                <wp:positionH relativeFrom="column">
                  <wp:posOffset>4299585</wp:posOffset>
                </wp:positionH>
                <wp:positionV relativeFrom="paragraph">
                  <wp:posOffset>-247015</wp:posOffset>
                </wp:positionV>
                <wp:extent cx="1420495" cy="1753870"/>
                <wp:effectExtent l="5080" t="4445" r="22225" b="32385"/>
                <wp:wrapSquare wrapText="bothSides"/>
                <wp:docPr id="1" name="Group 1"/>
                <wp:cNvGraphicFramePr/>
                <a:graphic xmlns:a="http://schemas.openxmlformats.org/drawingml/2006/main">
                  <a:graphicData uri="http://schemas.microsoft.com/office/word/2010/wordprocessingGroup">
                    <wpg:wgp>
                      <wpg:cNvGrpSpPr/>
                      <wpg:grpSpPr>
                        <a:xfrm>
                          <a:off x="0" y="0"/>
                          <a:ext cx="1420495" cy="1753870"/>
                          <a:chOff x="0" y="0"/>
                          <a:chExt cx="1420495" cy="1358164"/>
                        </a:xfrm>
                      </wpg:grpSpPr>
                      <wps:wsp>
                        <wps:cNvPr id="273" name="Shape 273"/>
                        <wps:cNvSpPr/>
                        <wps:spPr>
                          <a:xfrm>
                            <a:off x="0" y="0"/>
                            <a:ext cx="1420495" cy="1338580"/>
                          </a:xfrm>
                          <a:custGeom>
                            <a:avLst/>
                            <a:gdLst/>
                            <a:ahLst/>
                            <a:cxnLst/>
                            <a:rect l="0" t="0" r="0" b="0"/>
                            <a:pathLst>
                              <a:path w="1420495" h="1338580">
                                <a:moveTo>
                                  <a:pt x="0" y="1338580"/>
                                </a:moveTo>
                                <a:lnTo>
                                  <a:pt x="1420495" y="1338580"/>
                                </a:lnTo>
                                <a:lnTo>
                                  <a:pt x="1420495" y="0"/>
                                </a:lnTo>
                                <a:lnTo>
                                  <a:pt x="0" y="0"/>
                                </a:lnTo>
                                <a:close/>
                              </a:path>
                            </a:pathLst>
                          </a:custGeom>
                          <a:ln w="9525" cap="flat">
                            <a:miter lim="127000"/>
                          </a:ln>
                        </wps:spPr>
                        <wps:style>
                          <a:lnRef idx="1">
                            <a:srgbClr val="000000"/>
                          </a:lnRef>
                          <a:fillRef idx="0">
                            <a:srgbClr val="000000">
                              <a:alpha val="0"/>
                            </a:srgbClr>
                          </a:fillRef>
                          <a:effectRef idx="0">
                            <a:scrgbClr r="0" g="0" b="0"/>
                          </a:effectRef>
                          <a:fontRef idx="none"/>
                        </wps:style>
                        <wps:bodyPr/>
                      </wps:wsp>
                      <wps:wsp>
                        <wps:cNvPr id="274" name="Rectangle 274"/>
                        <wps:cNvSpPr/>
                        <wps:spPr>
                          <a:xfrm>
                            <a:off x="1266825" y="1189457"/>
                            <a:ext cx="50673" cy="224380"/>
                          </a:xfrm>
                          <a:prstGeom prst="rect">
                            <a:avLst/>
                          </a:prstGeom>
                          <a:ln>
                            <a:noFill/>
                          </a:ln>
                        </wps:spPr>
                        <wps:txbx>
                          <w:txbxContent>
                            <w:p w:rsidR="00C60BC3" w:rsidRDefault="00131CCD">
                              <w:r>
                                <w:rPr>
                                  <w:rFonts w:ascii="Times New Roman" w:eastAsia="Times New Roman" w:hAnsi="Times New Roman" w:cs="Times New Roman"/>
                                  <w:sz w:val="24"/>
                                </w:rPr>
                                <w:t xml:space="preserve"> </w:t>
                              </w:r>
                            </w:p>
                          </w:txbxContent>
                        </wps:txbx>
                        <wps:bodyPr horzOverflow="overflow" vert="horz" lIns="0" tIns="0" rIns="0" bIns="0" rtlCol="0">
                          <a:noAutofit/>
                        </wps:bodyPr>
                      </wps:wsp>
                      <pic:pic xmlns:pic="http://schemas.openxmlformats.org/drawingml/2006/picture">
                        <pic:nvPicPr>
                          <pic:cNvPr id="7203" name="Picture 7203"/>
                          <pic:cNvPicPr/>
                        </pic:nvPicPr>
                        <pic:blipFill>
                          <a:blip r:embed="rId8"/>
                          <a:stretch>
                            <a:fillRect/>
                          </a:stretch>
                        </pic:blipFill>
                        <pic:spPr>
                          <a:xfrm>
                            <a:off x="110363" y="47499"/>
                            <a:ext cx="1155192" cy="1243584"/>
                          </a:xfrm>
                          <a:prstGeom prst="rect">
                            <a:avLst/>
                          </a:prstGeom>
                        </pic:spPr>
                      </pic:pic>
                    </wpg:wgp>
                  </a:graphicData>
                </a:graphic>
              </wp:anchor>
            </w:drawing>
          </mc:Choice>
          <mc:Fallback>
            <w:pict>
              <v:group id="Group 1" o:spid="_x0000_s1026" style="position:absolute;left:0;text-align:left;margin-left:338.55pt;margin-top:-19.45pt;width:111.85pt;height:138.1pt;z-index:251659264" coordsize="14204,13581" o:gfxdata="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">
                <v:shape id="Shape 273" o:spid="_x0000_s1027" style="position:absolute;width:14204;height:13385;visibility:visible;mso-wrap-style:square;v-text-anchor:top" coordsize="1420495,1338580"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" path="m,1338580r1420495,l1420495,,,,,1338580xe" filled="f">
                  <v:stroke miterlimit="83231f" joinstyle="miter"/>
                  <v:path arrowok="t" textboxrect="0,0,1420495,1338580"/>
                </v:shape>
                <v:rect id="Rectangle 274" o:spid="_x0000_s1028" style="position:absolute;left:12668;top:11894;width:506;height:2244;visibility:visible;mso-wrap-style:square;v-text-anchor:top"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" filled="f" stroked="f">
                  <v:textbox inset="0,0,0,0">
                    <w:txbxContent>
                      <w:p w:rsidR="00C60BC3" w:rsidRDefault="00131CCD">
                        <w:r>
                          <w:rPr>
                            <w:rFonts w:ascii="Times New Roman" w:eastAsia="Times New Roman" w:hAnsi="Times New Roman" w:cs="Times New Roman"/>
                            <w:sz w:val="24"/>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203" o:spid="_x0000_s1029" type="#_x0000_t75" style="position:absolute;left:1103;top:474;width:11552;height:12436;visibility:visible;mso-wrap-style:square" o:gfxdata="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">
                  <v:imagedata r:id="rId9" o:title=""/>
                </v:shape>
                <w10:wrap type="square"/>
              </v:group>
            </w:pict>
          </mc:Fallback>
        </mc:AlternateContent>
      </w:r>
      <w:r>
        <w:rPr>
          <w:rFonts w:ascii="Arial" w:eastAsia="Arial" w:hAnsi="Arial" w:cs="Arial"/>
          <w:b/>
          <w:sz w:val="28"/>
          <w:szCs w:val="28"/>
          <w:u w:val="single"/>
        </w:rPr>
        <w:t>RAKESH KUMAR UPADHYAY</w:t>
      </w:r>
      <w:r>
        <w:rPr>
          <w:rFonts w:ascii="Arial" w:eastAsia="Arial" w:hAnsi="Arial" w:cs="Arial"/>
          <w:b/>
          <w:sz w:val="28"/>
          <w:szCs w:val="28"/>
        </w:rPr>
        <w:t xml:space="preserve"> </w:t>
      </w:r>
      <w:r>
        <w:rPr>
          <w:rFonts w:ascii="Arial" w:eastAsia="Arial" w:hAnsi="Arial" w:cs="Arial"/>
          <w:b/>
          <w:sz w:val="20"/>
          <w:szCs w:val="20"/>
        </w:rPr>
        <w:t xml:space="preserve"> </w:t>
      </w:r>
    </w:p>
    <w:p w:rsidR="00C60BC3" w:rsidRDefault="00131CCD">
      <w:pPr>
        <w:spacing w:after="262" w:line="240" w:lineRule="auto"/>
        <w:ind w:left="79" w:right="143"/>
        <w:jc w:val="both"/>
      </w:pPr>
      <w:r>
        <w:rPr>
          <w:rFonts w:ascii="Arial" w:eastAsia="Arial" w:hAnsi="Arial" w:cs="Arial"/>
          <w:b/>
          <w:sz w:val="20"/>
          <w:szCs w:val="20"/>
          <w:u w:val="single"/>
        </w:rPr>
        <w:t>COMMUNICATION ADDRESS</w:t>
      </w:r>
      <w:r>
        <w:rPr>
          <w:rFonts w:ascii="Arial" w:eastAsia="Arial" w:hAnsi="Arial" w:cs="Arial"/>
          <w:b/>
          <w:sz w:val="20"/>
          <w:szCs w:val="20"/>
        </w:rPr>
        <w:t xml:space="preserve"> :-                                                                                                                               </w:t>
      </w:r>
      <w:r>
        <w:rPr>
          <w:rFonts w:ascii="Arial" w:eastAsia="Arial" w:hAnsi="Arial" w:cs="Arial"/>
          <w:sz w:val="20"/>
          <w:szCs w:val="20"/>
        </w:rPr>
        <w:t xml:space="preserve">  </w:t>
      </w:r>
      <w:r>
        <w:rPr>
          <w:rFonts w:ascii="Arial" w:eastAsia="Arial" w:hAnsi="Arial" w:cs="Arial"/>
          <w:b/>
          <w:sz w:val="20"/>
          <w:szCs w:val="20"/>
        </w:rPr>
        <w:t xml:space="preserve"> </w:t>
      </w:r>
    </w:p>
    <w:p w:rsidR="00C60BC3" w:rsidRDefault="00131CCD">
      <w:pPr>
        <w:spacing w:after="262" w:line="240" w:lineRule="auto"/>
        <w:ind w:left="79" w:right="143"/>
        <w:jc w:val="both"/>
      </w:pPr>
      <w:proofErr w:type="spellStart"/>
      <w:r>
        <w:rPr>
          <w:rFonts w:ascii="Arial" w:eastAsia="Arial" w:hAnsi="Arial" w:cs="Arial"/>
          <w:sz w:val="20"/>
          <w:szCs w:val="20"/>
        </w:rPr>
        <w:t>Kharka</w:t>
      </w:r>
      <w:proofErr w:type="spellEnd"/>
      <w:r>
        <w:rPr>
          <w:rFonts w:ascii="Arial" w:eastAsia="Arial" w:hAnsi="Arial" w:cs="Arial"/>
          <w:sz w:val="20"/>
          <w:szCs w:val="20"/>
        </w:rPr>
        <w:t xml:space="preserve"> colony (Near </w:t>
      </w:r>
      <w:proofErr w:type="spellStart"/>
      <w:r>
        <w:rPr>
          <w:rFonts w:ascii="Arial" w:eastAsia="Arial" w:hAnsi="Arial" w:cs="Arial"/>
          <w:sz w:val="20"/>
          <w:szCs w:val="20"/>
        </w:rPr>
        <w:t>Savitri</w:t>
      </w:r>
      <w:proofErr w:type="spellEnd"/>
      <w:r>
        <w:rPr>
          <w:rFonts w:ascii="Arial" w:eastAsia="Arial" w:hAnsi="Arial" w:cs="Arial"/>
          <w:sz w:val="20"/>
          <w:szCs w:val="20"/>
        </w:rPr>
        <w:t xml:space="preserve"> nursing Home),</w:t>
      </w:r>
      <w:proofErr w:type="spellStart"/>
      <w:r>
        <w:rPr>
          <w:rFonts w:ascii="Arial" w:eastAsia="Arial" w:hAnsi="Arial" w:cs="Arial"/>
          <w:sz w:val="20"/>
          <w:szCs w:val="20"/>
        </w:rPr>
        <w:t>Husenabad</w:t>
      </w:r>
      <w:proofErr w:type="spellEnd"/>
      <w:r>
        <w:rPr>
          <w:rFonts w:ascii="Arial" w:eastAsia="Arial" w:hAnsi="Arial" w:cs="Arial"/>
          <w:sz w:val="20"/>
          <w:szCs w:val="20"/>
        </w:rPr>
        <w:t xml:space="preserve">  </w:t>
      </w:r>
    </w:p>
    <w:p w:rsidR="00C60BC3" w:rsidRDefault="00131CCD">
      <w:pPr>
        <w:spacing w:after="262" w:line="240" w:lineRule="auto"/>
        <w:ind w:left="79" w:right="143"/>
        <w:jc w:val="both"/>
      </w:pPr>
      <w:proofErr w:type="spellStart"/>
      <w:r>
        <w:rPr>
          <w:rFonts w:ascii="Arial" w:eastAsia="Arial" w:hAnsi="Arial" w:cs="Arial"/>
          <w:sz w:val="20"/>
          <w:szCs w:val="20"/>
        </w:rPr>
        <w:t>Jaunpur</w:t>
      </w:r>
      <w:proofErr w:type="spellEnd"/>
      <w:r>
        <w:rPr>
          <w:rFonts w:ascii="Arial" w:eastAsia="Arial" w:hAnsi="Arial" w:cs="Arial"/>
          <w:sz w:val="20"/>
          <w:szCs w:val="20"/>
        </w:rPr>
        <w:t xml:space="preserve"> (U.P.) </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 xml:space="preserve"> Mobile no.-  09771465917</w:t>
      </w:r>
    </w:p>
    <w:p w:rsidR="00C60BC3" w:rsidRDefault="00C60BC3">
      <w:pPr>
        <w:spacing w:line="240" w:lineRule="auto"/>
        <w:jc w:val="both"/>
        <w:rPr>
          <w:rFonts w:ascii="Arial" w:eastAsia="Arial" w:hAnsi="Arial" w:cs="Arial"/>
          <w:sz w:val="20"/>
          <w:szCs w:val="20"/>
        </w:rPr>
      </w:pPr>
    </w:p>
    <w:p w:rsidR="00C60BC3" w:rsidRDefault="00131CCD">
      <w:pPr>
        <w:spacing w:line="240" w:lineRule="auto"/>
        <w:jc w:val="both"/>
        <w:rPr>
          <w:rFonts w:ascii="Arial" w:eastAsia="Arial" w:hAnsi="Arial" w:cs="Arial"/>
          <w:sz w:val="20"/>
          <w:szCs w:val="20"/>
          <w:lang w:val="en-US"/>
        </w:rPr>
      </w:pPr>
      <w:r>
        <w:rPr>
          <w:rFonts w:ascii="Arial" w:eastAsia="Arial" w:hAnsi="Arial" w:cs="Arial"/>
          <w:b/>
          <w:bCs/>
          <w:sz w:val="20"/>
          <w:szCs w:val="20"/>
          <w:u w:val="single"/>
          <w:lang w:val="en-US"/>
        </w:rPr>
        <w:t>OBJECTIVE :</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To explore my skills within an organization with symbiotic relationship and reach to the zenith of success by sheer hard work and to develop myself in sales and marketing.</w:t>
      </w:r>
    </w:p>
    <w:p w:rsidR="00C60BC3" w:rsidRDefault="00C60BC3">
      <w:pPr>
        <w:spacing w:line="240" w:lineRule="auto"/>
        <w:jc w:val="both"/>
        <w:rPr>
          <w:rFonts w:ascii="Arial" w:eastAsia="Arial" w:hAnsi="Arial" w:cs="Arial"/>
          <w:sz w:val="20"/>
          <w:szCs w:val="20"/>
        </w:rPr>
      </w:pPr>
    </w:p>
    <w:p w:rsidR="00C60BC3" w:rsidRDefault="00131CCD">
      <w:pPr>
        <w:spacing w:after="0" w:line="240" w:lineRule="auto"/>
        <w:jc w:val="both"/>
        <w:rPr>
          <w:rFonts w:ascii="Arial" w:eastAsia="Arial" w:hAnsi="Arial" w:cs="Arial"/>
          <w:b/>
          <w:sz w:val="24"/>
          <w:szCs w:val="24"/>
          <w:u w:val="single"/>
        </w:rPr>
      </w:pPr>
      <w:r>
        <w:rPr>
          <w:rFonts w:ascii="Arial" w:eastAsia="Arial" w:hAnsi="Arial" w:cs="Arial"/>
          <w:b/>
          <w:sz w:val="24"/>
          <w:szCs w:val="24"/>
          <w:u w:val="single"/>
        </w:rPr>
        <w:t>PROFESSIONAL EXPERIENCE-</w:t>
      </w:r>
    </w:p>
    <w:p w:rsidR="00C60BC3" w:rsidRDefault="00131CCD">
      <w:pPr>
        <w:spacing w:after="0" w:line="240" w:lineRule="auto"/>
        <w:jc w:val="both"/>
        <w:rPr>
          <w:rFonts w:ascii="Arial" w:eastAsia="Arial" w:hAnsi="Arial" w:cs="Arial"/>
          <w:b/>
          <w:sz w:val="24"/>
          <w:szCs w:val="24"/>
        </w:rPr>
      </w:pPr>
      <w:r>
        <w:rPr>
          <w:rFonts w:ascii="Arial" w:eastAsia="Arial" w:hAnsi="Arial" w:cs="Arial"/>
          <w:b/>
          <w:sz w:val="24"/>
          <w:szCs w:val="24"/>
        </w:rPr>
        <w:t xml:space="preserve"> </w:t>
      </w:r>
    </w:p>
    <w:p w:rsidR="00C60BC3" w:rsidRDefault="00131CCD">
      <w:pPr>
        <w:spacing w:after="0" w:line="240" w:lineRule="auto"/>
        <w:jc w:val="both"/>
        <w:rPr>
          <w:b/>
          <w:i/>
        </w:rPr>
      </w:pPr>
      <w:r>
        <w:rPr>
          <w:b/>
          <w:i/>
        </w:rPr>
        <w:t>1- MSN Agro seeds (Regional manager</w:t>
      </w:r>
      <w:r>
        <w:rPr>
          <w:b/>
          <w:i/>
          <w:lang w:val="en-US"/>
        </w:rPr>
        <w:t xml:space="preserve"> </w:t>
      </w:r>
      <w:r>
        <w:rPr>
          <w:b/>
          <w:i/>
        </w:rPr>
        <w:t>(veg.) from 21 January 2021 to till date)</w:t>
      </w:r>
    </w:p>
    <w:p w:rsidR="00C60BC3" w:rsidRDefault="00C60BC3">
      <w:pPr>
        <w:spacing w:after="0" w:line="240" w:lineRule="auto"/>
        <w:jc w:val="both"/>
      </w:pPr>
    </w:p>
    <w:p w:rsidR="00C60BC3" w:rsidRDefault="00131CCD">
      <w:pPr>
        <w:spacing w:after="270" w:line="250" w:lineRule="auto"/>
        <w:jc w:val="both"/>
        <w:rPr>
          <w:rFonts w:ascii="Arial" w:eastAsia="Arial" w:hAnsi="Arial" w:cs="Arial"/>
          <w:sz w:val="20"/>
          <w:szCs w:val="20"/>
        </w:rPr>
      </w:pPr>
      <w:r>
        <w:rPr>
          <w:rFonts w:ascii="Arial" w:eastAsia="Arial" w:hAnsi="Arial" w:cs="Arial"/>
          <w:sz w:val="20"/>
          <w:szCs w:val="20"/>
        </w:rPr>
        <w:t>Presently I am working with</w:t>
      </w:r>
      <w:r>
        <w:rPr>
          <w:rFonts w:ascii="Arial" w:eastAsia="Arial" w:hAnsi="Arial" w:cs="Arial"/>
          <w:b/>
          <w:sz w:val="20"/>
          <w:szCs w:val="20"/>
        </w:rPr>
        <w:t xml:space="preserve"> MSN Agro seeds Ltd.</w:t>
      </w:r>
      <w:r>
        <w:rPr>
          <w:rFonts w:ascii="Times New Roman" w:eastAsia="Times New Roman" w:hAnsi="Times New Roman" w:cs="Times New Roman"/>
          <w:sz w:val="24"/>
          <w:szCs w:val="24"/>
        </w:rPr>
        <w:t xml:space="preserve"> </w:t>
      </w:r>
      <w:r>
        <w:rPr>
          <w:rFonts w:ascii="Arial" w:eastAsia="Arial" w:hAnsi="Arial" w:cs="Arial"/>
          <w:sz w:val="20"/>
          <w:szCs w:val="20"/>
        </w:rPr>
        <w:t xml:space="preserve">Regional sales manager (Veg.) from 21 January to till date at </w:t>
      </w:r>
      <w:proofErr w:type="spellStart"/>
      <w:r>
        <w:rPr>
          <w:rFonts w:ascii="Arial" w:eastAsia="Arial" w:hAnsi="Arial" w:cs="Arial"/>
          <w:b/>
          <w:sz w:val="20"/>
          <w:szCs w:val="20"/>
        </w:rPr>
        <w:t>Lucknow</w:t>
      </w:r>
      <w:proofErr w:type="spellEnd"/>
      <w:r>
        <w:rPr>
          <w:rFonts w:ascii="Arial" w:eastAsia="Arial" w:hAnsi="Arial" w:cs="Arial"/>
          <w:sz w:val="20"/>
          <w:szCs w:val="20"/>
        </w:rPr>
        <w:t xml:space="preserve"> </w:t>
      </w:r>
      <w:r>
        <w:rPr>
          <w:rFonts w:ascii="Arial" w:eastAsia="Arial" w:hAnsi="Arial" w:cs="Arial"/>
          <w:b/>
          <w:sz w:val="20"/>
          <w:szCs w:val="20"/>
        </w:rPr>
        <w:t>Headquarter.</w:t>
      </w:r>
      <w:r>
        <w:rPr>
          <w:rFonts w:ascii="Arial" w:eastAsia="Arial" w:hAnsi="Arial" w:cs="Arial"/>
          <w:sz w:val="20"/>
          <w:szCs w:val="20"/>
        </w:rPr>
        <w:t xml:space="preserve">  </w:t>
      </w:r>
    </w:p>
    <w:p w:rsidR="00C60BC3" w:rsidRDefault="00131CCD">
      <w:pPr>
        <w:spacing w:after="260" w:line="240" w:lineRule="auto"/>
        <w:jc w:val="both"/>
        <w:rPr>
          <w:rFonts w:ascii="Arial" w:eastAsia="Arial" w:hAnsi="Arial" w:cs="Arial"/>
          <w:b/>
          <w:sz w:val="20"/>
          <w:szCs w:val="20"/>
        </w:rPr>
      </w:pPr>
      <w:r>
        <w:rPr>
          <w:rFonts w:ascii="Arial" w:eastAsia="Arial" w:hAnsi="Arial" w:cs="Arial"/>
          <w:b/>
          <w:sz w:val="20"/>
          <w:szCs w:val="20"/>
          <w:u w:val="single"/>
        </w:rPr>
        <w:t>COMPANY PROFILE</w:t>
      </w:r>
      <w:r>
        <w:rPr>
          <w:rFonts w:ascii="Arial" w:eastAsia="Arial" w:hAnsi="Arial" w:cs="Arial"/>
          <w:b/>
          <w:sz w:val="20"/>
          <w:szCs w:val="20"/>
        </w:rPr>
        <w:t xml:space="preserve"> </w:t>
      </w:r>
    </w:p>
    <w:p w:rsidR="00C60BC3" w:rsidRDefault="00131CCD">
      <w:pPr>
        <w:spacing w:after="260" w:line="240" w:lineRule="auto"/>
        <w:jc w:val="both"/>
      </w:pPr>
      <w:r>
        <w:t xml:space="preserve">MSN Agro Seeds is now a proud owner of portfolio of 64 hybrids 46 superior open pollinated varieties in all major high value vegetables crops like cabbage , cauliflower, </w:t>
      </w:r>
      <w:proofErr w:type="spellStart"/>
      <w:r>
        <w:t>brinjal</w:t>
      </w:r>
      <w:proofErr w:type="spellEnd"/>
      <w:r>
        <w:t xml:space="preserve">, radish, carrot, okra, cucurbits, hot pepper, etc. MSN Agro reaches farmers through its strong sales network of dealers and </w:t>
      </w:r>
      <w:r>
        <w:rPr>
          <w:lang w:val="en-US"/>
        </w:rPr>
        <w:t>distributors</w:t>
      </w:r>
      <w:r>
        <w:t xml:space="preserve">, The product development team acts in close co-ordination with R&amp;D and marketing and conducts trials, extensively in the farmer’s fields before releasing to the market. MSN Agro Seeds has research </w:t>
      </w:r>
      <w:r>
        <w:rPr>
          <w:lang w:val="en-US"/>
        </w:rPr>
        <w:t>centers</w:t>
      </w:r>
      <w:r>
        <w:t xml:space="preserve"> in all the important agro climatic zones of the country to make possible exhaustive testing of its hybrids and varieties before release. The company has excellent processing facilities and follows efficient seed production techniques considering seed quality and purity.</w:t>
      </w:r>
    </w:p>
    <w:p w:rsidR="00C60BC3" w:rsidRDefault="00131CCD">
      <w:pPr>
        <w:spacing w:after="260" w:line="240" w:lineRule="auto"/>
        <w:jc w:val="both"/>
        <w:rPr>
          <w:rFonts w:ascii="Arial" w:eastAsia="Arial" w:hAnsi="Arial" w:cs="Arial"/>
          <w:b/>
          <w:sz w:val="20"/>
          <w:szCs w:val="20"/>
          <w:u w:val="single"/>
        </w:rPr>
      </w:pPr>
      <w:r>
        <w:rPr>
          <w:rFonts w:ascii="Arial" w:eastAsia="Arial" w:hAnsi="Arial" w:cs="Arial"/>
          <w:b/>
        </w:rPr>
        <w:t>J</w:t>
      </w:r>
      <w:r>
        <w:rPr>
          <w:rFonts w:ascii="Arial" w:eastAsia="Arial" w:hAnsi="Arial" w:cs="Arial"/>
          <w:b/>
          <w:sz w:val="20"/>
          <w:szCs w:val="20"/>
          <w:u w:val="single"/>
        </w:rPr>
        <w:t>OB PROFILE</w:t>
      </w:r>
    </w:p>
    <w:p w:rsidR="00C60BC3" w:rsidRDefault="00131CCD">
      <w:pPr>
        <w:numPr>
          <w:ilvl w:val="0"/>
          <w:numId w:val="1"/>
        </w:numPr>
        <w:spacing w:after="68" w:line="240" w:lineRule="auto"/>
        <w:jc w:val="both"/>
      </w:pPr>
      <w:r>
        <w:rPr>
          <w:rFonts w:ascii="Arial" w:eastAsia="Arial" w:hAnsi="Arial" w:cs="Arial"/>
          <w:b/>
          <w:sz w:val="20"/>
          <w:szCs w:val="20"/>
        </w:rPr>
        <w:t xml:space="preserve">Implement vision </w:t>
      </w:r>
      <w:r>
        <w:rPr>
          <w:rFonts w:ascii="Arial" w:eastAsia="Arial" w:hAnsi="Arial" w:cs="Arial"/>
          <w:sz w:val="20"/>
          <w:szCs w:val="20"/>
        </w:rPr>
        <w:t xml:space="preserve">of the company </w:t>
      </w:r>
    </w:p>
    <w:p w:rsidR="00C60BC3" w:rsidRDefault="00131CCD">
      <w:pPr>
        <w:numPr>
          <w:ilvl w:val="0"/>
          <w:numId w:val="1"/>
        </w:numPr>
        <w:spacing w:after="69" w:line="240" w:lineRule="auto"/>
        <w:jc w:val="both"/>
      </w:pPr>
      <w:r>
        <w:rPr>
          <w:rFonts w:ascii="Arial" w:eastAsia="Arial" w:hAnsi="Arial" w:cs="Arial"/>
          <w:sz w:val="20"/>
          <w:szCs w:val="20"/>
        </w:rPr>
        <w:t xml:space="preserve">To achieve the </w:t>
      </w:r>
      <w:r>
        <w:rPr>
          <w:rFonts w:ascii="Arial" w:eastAsia="Arial" w:hAnsi="Arial" w:cs="Arial"/>
          <w:b/>
          <w:sz w:val="20"/>
          <w:szCs w:val="20"/>
        </w:rPr>
        <w:t>Budgets of region</w:t>
      </w:r>
      <w:r>
        <w:rPr>
          <w:rFonts w:ascii="Arial" w:eastAsia="Arial" w:hAnsi="Arial" w:cs="Arial"/>
          <w:sz w:val="20"/>
          <w:szCs w:val="20"/>
        </w:rPr>
        <w:t xml:space="preserve"> as per Month wise, Budget./forecast in terms of volume and value </w:t>
      </w:r>
    </w:p>
    <w:p w:rsidR="00C60BC3" w:rsidRDefault="00131CCD">
      <w:pPr>
        <w:numPr>
          <w:ilvl w:val="0"/>
          <w:numId w:val="1"/>
        </w:numPr>
        <w:spacing w:after="70" w:line="240" w:lineRule="auto"/>
        <w:jc w:val="both"/>
      </w:pPr>
      <w:r>
        <w:rPr>
          <w:rFonts w:ascii="Arial" w:eastAsia="Arial" w:hAnsi="Arial" w:cs="Arial"/>
          <w:sz w:val="20"/>
          <w:szCs w:val="20"/>
        </w:rPr>
        <w:t xml:space="preserve">Market Research &amp; Market intelligence </w:t>
      </w:r>
    </w:p>
    <w:p w:rsidR="00C60BC3" w:rsidRDefault="00131CCD">
      <w:pPr>
        <w:numPr>
          <w:ilvl w:val="0"/>
          <w:numId w:val="1"/>
        </w:numPr>
        <w:spacing w:after="69" w:line="240" w:lineRule="auto"/>
        <w:jc w:val="both"/>
      </w:pPr>
      <w:r>
        <w:rPr>
          <w:rFonts w:ascii="Arial" w:eastAsia="Arial" w:hAnsi="Arial" w:cs="Arial"/>
          <w:sz w:val="20"/>
          <w:szCs w:val="20"/>
        </w:rPr>
        <w:t xml:space="preserve">Sales  &amp; Marketing activities </w:t>
      </w:r>
    </w:p>
    <w:p w:rsidR="00C60BC3" w:rsidRDefault="00131CCD">
      <w:pPr>
        <w:numPr>
          <w:ilvl w:val="0"/>
          <w:numId w:val="1"/>
        </w:numPr>
        <w:spacing w:after="69" w:line="240" w:lineRule="auto"/>
        <w:jc w:val="both"/>
      </w:pPr>
      <w:r>
        <w:rPr>
          <w:rFonts w:ascii="Arial" w:eastAsia="Arial" w:hAnsi="Arial" w:cs="Arial"/>
          <w:sz w:val="20"/>
          <w:szCs w:val="20"/>
        </w:rPr>
        <w:t xml:space="preserve">Inventory Management </w:t>
      </w:r>
    </w:p>
    <w:p w:rsidR="00C60BC3" w:rsidRDefault="00131CCD">
      <w:pPr>
        <w:numPr>
          <w:ilvl w:val="0"/>
          <w:numId w:val="1"/>
        </w:numPr>
        <w:spacing w:after="69" w:line="240" w:lineRule="auto"/>
        <w:jc w:val="both"/>
      </w:pPr>
      <w:r>
        <w:rPr>
          <w:rFonts w:ascii="Arial" w:eastAsia="Arial" w:hAnsi="Arial" w:cs="Arial"/>
          <w:sz w:val="20"/>
          <w:szCs w:val="20"/>
        </w:rPr>
        <w:t xml:space="preserve">Sales Promotional /  Market Development Activities  </w:t>
      </w:r>
    </w:p>
    <w:p w:rsidR="00C60BC3" w:rsidRDefault="00131CCD">
      <w:pPr>
        <w:numPr>
          <w:ilvl w:val="0"/>
          <w:numId w:val="1"/>
        </w:numPr>
        <w:spacing w:after="0" w:line="240" w:lineRule="auto"/>
        <w:jc w:val="both"/>
      </w:pPr>
      <w:r>
        <w:rPr>
          <w:rFonts w:ascii="Arial" w:eastAsia="Arial" w:hAnsi="Arial" w:cs="Arial"/>
          <w:sz w:val="20"/>
          <w:szCs w:val="20"/>
        </w:rPr>
        <w:t xml:space="preserve">l all expenses of the Region Within Budget Given by Head Office </w:t>
      </w:r>
    </w:p>
    <w:p w:rsidR="00C60BC3" w:rsidRDefault="00131CCD">
      <w:pPr>
        <w:spacing w:line="240" w:lineRule="auto"/>
        <w:jc w:val="both"/>
        <w:rPr>
          <w:rFonts w:ascii="Arial" w:eastAsia="Arial" w:hAnsi="Arial" w:cs="Arial"/>
          <w:color w:val="000000"/>
          <w:sz w:val="20"/>
          <w:szCs w:val="20"/>
          <w:lang w:val="en-US"/>
        </w:rPr>
      </w:pPr>
      <w:r>
        <w:rPr>
          <w:rFonts w:ascii="Arial" w:eastAsia="Arial" w:hAnsi="Arial" w:cs="Arial"/>
          <w:color w:val="000000"/>
          <w:sz w:val="20"/>
          <w:szCs w:val="20"/>
        </w:rPr>
        <w:t>Development of the Distribution chain.</w:t>
      </w:r>
      <w:r>
        <w:rPr>
          <w:rFonts w:ascii="Arial" w:eastAsia="Arial" w:hAnsi="Arial" w:cs="Arial"/>
          <w:color w:val="000000"/>
          <w:sz w:val="20"/>
          <w:szCs w:val="20"/>
          <w:lang w:val="en-US"/>
        </w:rPr>
        <w:tab/>
      </w:r>
    </w:p>
    <w:p w:rsidR="00C60BC3" w:rsidRDefault="00C60BC3">
      <w:pPr>
        <w:spacing w:line="240" w:lineRule="auto"/>
        <w:jc w:val="both"/>
        <w:rPr>
          <w:rFonts w:ascii="Arial" w:eastAsia="Arial" w:hAnsi="Arial" w:cs="Arial"/>
          <w:color w:val="000000"/>
          <w:sz w:val="20"/>
          <w:szCs w:val="20"/>
          <w:lang w:val="en-US"/>
        </w:rPr>
      </w:pPr>
    </w:p>
    <w:p w:rsidR="00C60BC3" w:rsidRDefault="00C60BC3">
      <w:pPr>
        <w:spacing w:line="240" w:lineRule="auto"/>
        <w:jc w:val="both"/>
        <w:rPr>
          <w:rFonts w:ascii="Arial" w:eastAsia="Arial" w:hAnsi="Arial" w:cs="Arial"/>
          <w:b/>
          <w:i/>
          <w:sz w:val="20"/>
          <w:szCs w:val="20"/>
        </w:rPr>
      </w:pPr>
    </w:p>
    <w:p w:rsidR="00C60BC3" w:rsidRDefault="00131CCD">
      <w:pPr>
        <w:spacing w:line="240" w:lineRule="auto"/>
        <w:jc w:val="both"/>
        <w:rPr>
          <w:rFonts w:ascii="Arial" w:eastAsia="Arial" w:hAnsi="Arial" w:cs="Arial"/>
          <w:b/>
          <w:i/>
          <w:sz w:val="20"/>
          <w:szCs w:val="20"/>
        </w:rPr>
      </w:pPr>
      <w:r>
        <w:rPr>
          <w:rFonts w:ascii="Arial" w:eastAsia="Arial" w:hAnsi="Arial" w:cs="Arial"/>
          <w:b/>
          <w:i/>
          <w:sz w:val="20"/>
          <w:szCs w:val="20"/>
          <w:lang w:val="en-US"/>
        </w:rPr>
        <w:t xml:space="preserve">2- </w:t>
      </w:r>
      <w:proofErr w:type="spellStart"/>
      <w:r>
        <w:rPr>
          <w:rFonts w:ascii="Arial" w:eastAsia="Arial" w:hAnsi="Arial" w:cs="Arial"/>
          <w:b/>
          <w:i/>
          <w:sz w:val="20"/>
          <w:szCs w:val="20"/>
        </w:rPr>
        <w:t>Nuziveedu</w:t>
      </w:r>
      <w:proofErr w:type="spellEnd"/>
      <w:r>
        <w:rPr>
          <w:rFonts w:ascii="Arial" w:eastAsia="Arial" w:hAnsi="Arial" w:cs="Arial"/>
          <w:b/>
          <w:i/>
          <w:sz w:val="20"/>
          <w:szCs w:val="20"/>
        </w:rPr>
        <w:t xml:space="preserve"> seeds  limited (Regional sales Manager</w:t>
      </w:r>
      <w:r>
        <w:rPr>
          <w:rFonts w:ascii="Arial" w:eastAsia="Arial" w:hAnsi="Arial" w:cs="Arial"/>
          <w:b/>
          <w:i/>
          <w:sz w:val="20"/>
          <w:szCs w:val="20"/>
          <w:lang w:val="en-US"/>
        </w:rPr>
        <w:t xml:space="preserve"> </w:t>
      </w:r>
      <w:r>
        <w:rPr>
          <w:rFonts w:ascii="Arial" w:eastAsia="Arial" w:hAnsi="Arial" w:cs="Arial"/>
          <w:b/>
          <w:i/>
          <w:sz w:val="20"/>
          <w:szCs w:val="20"/>
        </w:rPr>
        <w:t>(Veg.) from 09 July 18 to 16 January 2021)</w:t>
      </w:r>
    </w:p>
    <w:p w:rsidR="00C60BC3" w:rsidRDefault="00131CCD">
      <w:pPr>
        <w:spacing w:after="270" w:line="250" w:lineRule="auto"/>
        <w:jc w:val="both"/>
      </w:pPr>
      <w:r>
        <w:rPr>
          <w:rFonts w:ascii="Arial" w:eastAsia="Arial" w:hAnsi="Arial" w:cs="Arial"/>
          <w:sz w:val="20"/>
          <w:szCs w:val="20"/>
        </w:rPr>
        <w:t>I worked with</w:t>
      </w:r>
      <w:r>
        <w:rPr>
          <w:rFonts w:ascii="Arial" w:eastAsia="Arial" w:hAnsi="Arial" w:cs="Arial"/>
          <w:b/>
          <w:sz w:val="20"/>
          <w:szCs w:val="20"/>
        </w:rPr>
        <w:t xml:space="preserve"> </w:t>
      </w:r>
      <w:proofErr w:type="spellStart"/>
      <w:r>
        <w:rPr>
          <w:rFonts w:ascii="Arial" w:eastAsia="Arial" w:hAnsi="Arial" w:cs="Arial"/>
          <w:b/>
          <w:sz w:val="20"/>
          <w:szCs w:val="20"/>
        </w:rPr>
        <w:t>Nuziveedu</w:t>
      </w:r>
      <w:proofErr w:type="spellEnd"/>
      <w:r>
        <w:rPr>
          <w:rFonts w:ascii="Arial" w:eastAsia="Arial" w:hAnsi="Arial" w:cs="Arial"/>
          <w:b/>
          <w:sz w:val="20"/>
          <w:szCs w:val="20"/>
        </w:rPr>
        <w:t xml:space="preserve"> seeds Ltd.</w:t>
      </w:r>
      <w:r>
        <w:rPr>
          <w:rFonts w:ascii="Times New Roman" w:eastAsia="Times New Roman" w:hAnsi="Times New Roman" w:cs="Times New Roman"/>
          <w:sz w:val="24"/>
          <w:szCs w:val="24"/>
        </w:rPr>
        <w:t xml:space="preserve"> </w:t>
      </w:r>
      <w:r>
        <w:rPr>
          <w:rFonts w:ascii="Arial" w:eastAsia="Arial" w:hAnsi="Arial" w:cs="Arial"/>
          <w:sz w:val="20"/>
          <w:szCs w:val="20"/>
        </w:rPr>
        <w:t>Regional sales manager (Veg.) from 09 July 18</w:t>
      </w:r>
      <w:r>
        <w:rPr>
          <w:rFonts w:ascii="Arial" w:eastAsia="Arial" w:hAnsi="Arial" w:cs="Arial"/>
          <w:b/>
          <w:sz w:val="20"/>
          <w:szCs w:val="20"/>
        </w:rPr>
        <w:t xml:space="preserve"> </w:t>
      </w:r>
      <w:r>
        <w:rPr>
          <w:rFonts w:ascii="Arial" w:eastAsia="Arial" w:hAnsi="Arial" w:cs="Arial"/>
          <w:sz w:val="20"/>
          <w:szCs w:val="20"/>
        </w:rPr>
        <w:t xml:space="preserve">to till date at </w:t>
      </w:r>
      <w:r>
        <w:rPr>
          <w:rFonts w:ascii="Arial" w:eastAsia="Arial" w:hAnsi="Arial" w:cs="Arial"/>
          <w:b/>
          <w:sz w:val="20"/>
          <w:szCs w:val="20"/>
        </w:rPr>
        <w:t>Patna Headquarter.</w:t>
      </w:r>
      <w:r>
        <w:rPr>
          <w:rFonts w:ascii="Arial" w:eastAsia="Arial" w:hAnsi="Arial" w:cs="Arial"/>
          <w:sz w:val="20"/>
          <w:szCs w:val="20"/>
        </w:rPr>
        <w:t xml:space="preserve">  </w:t>
      </w:r>
    </w:p>
    <w:p w:rsidR="00C60BC3" w:rsidRDefault="00131CCD">
      <w:pPr>
        <w:spacing w:after="260" w:line="240" w:lineRule="auto"/>
        <w:jc w:val="both"/>
      </w:pPr>
      <w:r>
        <w:rPr>
          <w:rFonts w:ascii="Arial" w:eastAsia="Arial" w:hAnsi="Arial" w:cs="Arial"/>
          <w:b/>
          <w:sz w:val="20"/>
          <w:szCs w:val="20"/>
          <w:u w:val="single"/>
        </w:rPr>
        <w:t>COMPANY PROFILE</w:t>
      </w:r>
      <w:r>
        <w:rPr>
          <w:rFonts w:ascii="Arial" w:eastAsia="Arial" w:hAnsi="Arial" w:cs="Arial"/>
          <w:b/>
          <w:sz w:val="20"/>
          <w:szCs w:val="20"/>
        </w:rPr>
        <w:t xml:space="preserve"> </w:t>
      </w:r>
    </w:p>
    <w:p w:rsidR="00C60BC3" w:rsidRDefault="00131CCD">
      <w:pPr>
        <w:spacing w:after="322" w:line="242" w:lineRule="auto"/>
        <w:jc w:val="both"/>
      </w:pPr>
      <w:proofErr w:type="spellStart"/>
      <w:r>
        <w:rPr>
          <w:rFonts w:ascii="Arial" w:eastAsia="Arial" w:hAnsi="Arial" w:cs="Arial"/>
          <w:b/>
          <w:color w:val="222222"/>
          <w:sz w:val="19"/>
          <w:szCs w:val="19"/>
        </w:rPr>
        <w:t>Nuziveedu</w:t>
      </w:r>
      <w:proofErr w:type="spellEnd"/>
      <w:r>
        <w:rPr>
          <w:rFonts w:ascii="Arial" w:eastAsia="Arial" w:hAnsi="Arial" w:cs="Arial"/>
          <w:b/>
          <w:color w:val="222222"/>
          <w:sz w:val="19"/>
          <w:szCs w:val="19"/>
        </w:rPr>
        <w:t xml:space="preserve"> Seeds</w:t>
      </w:r>
      <w:r>
        <w:rPr>
          <w:rFonts w:ascii="Arial" w:eastAsia="Arial" w:hAnsi="Arial" w:cs="Arial"/>
          <w:color w:val="222222"/>
          <w:sz w:val="19"/>
          <w:szCs w:val="19"/>
        </w:rPr>
        <w:t xml:space="preserve"> is an Indian</w:t>
      </w:r>
      <w:hyperlink r:id="rId10">
        <w:r>
          <w:rPr>
            <w:rFonts w:ascii="Arial" w:eastAsia="Arial" w:hAnsi="Arial" w:cs="Arial"/>
            <w:color w:val="222222"/>
            <w:sz w:val="19"/>
            <w:szCs w:val="19"/>
          </w:rPr>
          <w:t xml:space="preserve"> </w:t>
        </w:r>
      </w:hyperlink>
      <w:hyperlink r:id="rId11">
        <w:r>
          <w:rPr>
            <w:rFonts w:ascii="Arial" w:eastAsia="Arial" w:hAnsi="Arial" w:cs="Arial"/>
            <w:color w:val="0B0080"/>
            <w:sz w:val="19"/>
            <w:szCs w:val="19"/>
            <w:u w:val="single"/>
          </w:rPr>
          <w:t>agribusiness</w:t>
        </w:r>
      </w:hyperlink>
      <w:hyperlink r:id="rId12">
        <w:r>
          <w:rPr>
            <w:rFonts w:ascii="Arial" w:eastAsia="Arial" w:hAnsi="Arial" w:cs="Arial"/>
            <w:color w:val="222222"/>
            <w:sz w:val="19"/>
            <w:szCs w:val="19"/>
          </w:rPr>
          <w:t xml:space="preserve"> </w:t>
        </w:r>
      </w:hyperlink>
      <w:r>
        <w:rPr>
          <w:rFonts w:ascii="Arial" w:eastAsia="Arial" w:hAnsi="Arial" w:cs="Arial"/>
          <w:color w:val="222222"/>
          <w:sz w:val="19"/>
          <w:szCs w:val="19"/>
        </w:rPr>
        <w:t>company which notably markets</w:t>
      </w:r>
      <w:hyperlink r:id="rId13">
        <w:r>
          <w:rPr>
            <w:rFonts w:ascii="Arial" w:eastAsia="Arial" w:hAnsi="Arial" w:cs="Arial"/>
            <w:color w:val="222222"/>
            <w:sz w:val="19"/>
            <w:szCs w:val="19"/>
          </w:rPr>
          <w:t xml:space="preserve"> </w:t>
        </w:r>
      </w:hyperlink>
      <w:hyperlink r:id="rId14">
        <w:r>
          <w:rPr>
            <w:rFonts w:ascii="Arial" w:eastAsia="Arial" w:hAnsi="Arial" w:cs="Arial"/>
            <w:color w:val="0B0080"/>
            <w:sz w:val="19"/>
            <w:szCs w:val="19"/>
            <w:u w:val="single"/>
          </w:rPr>
          <w:t>seeds</w:t>
        </w:r>
      </w:hyperlink>
      <w:hyperlink r:id="rId15">
        <w:r>
          <w:rPr>
            <w:rFonts w:ascii="Arial" w:eastAsia="Arial" w:hAnsi="Arial" w:cs="Arial"/>
            <w:color w:val="222222"/>
            <w:sz w:val="19"/>
            <w:szCs w:val="19"/>
          </w:rPr>
          <w:t>.</w:t>
        </w:r>
      </w:hyperlink>
      <w:r>
        <w:rPr>
          <w:rFonts w:ascii="Arial" w:eastAsia="Arial" w:hAnsi="Arial" w:cs="Arial"/>
          <w:color w:val="222222"/>
          <w:sz w:val="19"/>
          <w:szCs w:val="19"/>
        </w:rPr>
        <w:t xml:space="preserve"> </w:t>
      </w:r>
      <w:proofErr w:type="spellStart"/>
      <w:r>
        <w:rPr>
          <w:rFonts w:ascii="Arial" w:eastAsia="Arial" w:hAnsi="Arial" w:cs="Arial"/>
          <w:color w:val="222222"/>
          <w:sz w:val="19"/>
          <w:szCs w:val="19"/>
        </w:rPr>
        <w:t>Nuziveedu</w:t>
      </w:r>
      <w:proofErr w:type="spellEnd"/>
      <w:r>
        <w:rPr>
          <w:rFonts w:ascii="Arial" w:eastAsia="Arial" w:hAnsi="Arial" w:cs="Arial"/>
          <w:color w:val="222222"/>
          <w:sz w:val="19"/>
          <w:szCs w:val="19"/>
        </w:rPr>
        <w:t xml:space="preserve"> Seeds Ltd, acknowledged as India ’s largest</w:t>
      </w:r>
      <w:hyperlink r:id="rId16">
        <w:r>
          <w:rPr>
            <w:rFonts w:ascii="Arial" w:eastAsia="Arial" w:hAnsi="Arial" w:cs="Arial"/>
            <w:color w:val="222222"/>
            <w:sz w:val="19"/>
            <w:szCs w:val="19"/>
          </w:rPr>
          <w:t xml:space="preserve"> </w:t>
        </w:r>
      </w:hyperlink>
      <w:hyperlink r:id="rId17">
        <w:r>
          <w:rPr>
            <w:rFonts w:ascii="Arial" w:eastAsia="Arial" w:hAnsi="Arial" w:cs="Arial"/>
            <w:color w:val="0B0080"/>
            <w:sz w:val="19"/>
            <w:szCs w:val="19"/>
            <w:u w:val="single"/>
          </w:rPr>
          <w:t>hybrid seed</w:t>
        </w:r>
      </w:hyperlink>
      <w:hyperlink r:id="rId18">
        <w:r>
          <w:rPr>
            <w:rFonts w:ascii="Arial" w:eastAsia="Arial" w:hAnsi="Arial" w:cs="Arial"/>
            <w:color w:val="222222"/>
            <w:sz w:val="19"/>
            <w:szCs w:val="19"/>
          </w:rPr>
          <w:t xml:space="preserve"> </w:t>
        </w:r>
      </w:hyperlink>
      <w:r>
        <w:rPr>
          <w:rFonts w:ascii="Arial" w:eastAsia="Arial" w:hAnsi="Arial" w:cs="Arial"/>
          <w:color w:val="222222"/>
          <w:sz w:val="19"/>
          <w:szCs w:val="19"/>
        </w:rPr>
        <w:t xml:space="preserve">– company, believes that it has played an important role in Indian agriculture by developing and supplying quality hybrids and varietal seeds to millions of farmers. </w:t>
      </w:r>
      <w:proofErr w:type="spellStart"/>
      <w:r>
        <w:rPr>
          <w:rFonts w:ascii="Arial" w:eastAsia="Arial" w:hAnsi="Arial" w:cs="Arial"/>
          <w:color w:val="222222"/>
          <w:sz w:val="19"/>
          <w:szCs w:val="19"/>
        </w:rPr>
        <w:t>Nuziveedu</w:t>
      </w:r>
      <w:proofErr w:type="spellEnd"/>
      <w:r>
        <w:rPr>
          <w:rFonts w:ascii="Arial" w:eastAsia="Arial" w:hAnsi="Arial" w:cs="Arial"/>
          <w:color w:val="222222"/>
          <w:sz w:val="19"/>
          <w:szCs w:val="19"/>
        </w:rPr>
        <w:t xml:space="preserve"> Seeds, which was originally established as a part of NSL Group, has served Indian farmers for more than four decades. The company has its presence in 17 states and markets approximately 350 varieties of seed products to more than 5.5 million farmers across the country. </w:t>
      </w:r>
    </w:p>
    <w:p w:rsidR="00C60BC3" w:rsidRDefault="00131CCD">
      <w:pPr>
        <w:spacing w:after="246" w:line="240" w:lineRule="auto"/>
        <w:jc w:val="both"/>
      </w:pPr>
      <w:r>
        <w:rPr>
          <w:rFonts w:ascii="Arial" w:eastAsia="Arial" w:hAnsi="Arial" w:cs="Arial"/>
          <w:b/>
        </w:rPr>
        <w:t>J</w:t>
      </w:r>
      <w:r>
        <w:rPr>
          <w:rFonts w:ascii="Arial" w:eastAsia="Arial" w:hAnsi="Arial" w:cs="Arial"/>
          <w:b/>
          <w:sz w:val="20"/>
          <w:szCs w:val="20"/>
          <w:u w:val="single"/>
        </w:rPr>
        <w:t>OB PROFILE</w:t>
      </w:r>
      <w:r>
        <w:rPr>
          <w:rFonts w:ascii="Arial" w:eastAsia="Arial" w:hAnsi="Arial" w:cs="Arial"/>
          <w:b/>
          <w:sz w:val="20"/>
          <w:szCs w:val="20"/>
        </w:rPr>
        <w:t xml:space="preserve"> </w:t>
      </w:r>
    </w:p>
    <w:p w:rsidR="00C60BC3" w:rsidRDefault="00131CCD">
      <w:pPr>
        <w:numPr>
          <w:ilvl w:val="0"/>
          <w:numId w:val="2"/>
        </w:numPr>
        <w:spacing w:after="68" w:line="240" w:lineRule="auto"/>
        <w:jc w:val="both"/>
      </w:pPr>
      <w:r>
        <w:rPr>
          <w:rFonts w:ascii="Arial" w:eastAsia="Arial" w:hAnsi="Arial" w:cs="Arial"/>
          <w:b/>
          <w:sz w:val="20"/>
          <w:szCs w:val="20"/>
        </w:rPr>
        <w:t xml:space="preserve">Implement vision </w:t>
      </w:r>
      <w:r>
        <w:rPr>
          <w:rFonts w:ascii="Arial" w:eastAsia="Arial" w:hAnsi="Arial" w:cs="Arial"/>
          <w:sz w:val="20"/>
          <w:szCs w:val="20"/>
        </w:rPr>
        <w:t xml:space="preserve">of the company </w:t>
      </w:r>
    </w:p>
    <w:p w:rsidR="00C60BC3" w:rsidRDefault="00131CCD">
      <w:pPr>
        <w:numPr>
          <w:ilvl w:val="0"/>
          <w:numId w:val="2"/>
        </w:numPr>
        <w:spacing w:after="69" w:line="240" w:lineRule="auto"/>
        <w:jc w:val="both"/>
      </w:pPr>
      <w:r>
        <w:rPr>
          <w:rFonts w:ascii="Arial" w:eastAsia="Arial" w:hAnsi="Arial" w:cs="Arial"/>
          <w:sz w:val="20"/>
          <w:szCs w:val="20"/>
        </w:rPr>
        <w:t xml:space="preserve">To achieve the </w:t>
      </w:r>
      <w:r>
        <w:rPr>
          <w:rFonts w:ascii="Arial" w:eastAsia="Arial" w:hAnsi="Arial" w:cs="Arial"/>
          <w:b/>
          <w:sz w:val="20"/>
          <w:szCs w:val="20"/>
        </w:rPr>
        <w:t>Budgets of region</w:t>
      </w:r>
      <w:r>
        <w:rPr>
          <w:rFonts w:ascii="Arial" w:eastAsia="Arial" w:hAnsi="Arial" w:cs="Arial"/>
          <w:sz w:val="20"/>
          <w:szCs w:val="20"/>
        </w:rPr>
        <w:t xml:space="preserve"> as per Month wise, Budget./forecast in terms of volume and value </w:t>
      </w:r>
    </w:p>
    <w:p w:rsidR="00C60BC3" w:rsidRDefault="00131CCD">
      <w:pPr>
        <w:numPr>
          <w:ilvl w:val="0"/>
          <w:numId w:val="2"/>
        </w:numPr>
        <w:spacing w:after="70" w:line="240" w:lineRule="auto"/>
        <w:jc w:val="both"/>
      </w:pPr>
      <w:r>
        <w:rPr>
          <w:rFonts w:ascii="Arial" w:eastAsia="Arial" w:hAnsi="Arial" w:cs="Arial"/>
          <w:sz w:val="20"/>
          <w:szCs w:val="20"/>
        </w:rPr>
        <w:t xml:space="preserve">Market Research &amp; Market intelligence </w:t>
      </w:r>
    </w:p>
    <w:p w:rsidR="00C60BC3" w:rsidRDefault="00131CCD">
      <w:pPr>
        <w:numPr>
          <w:ilvl w:val="0"/>
          <w:numId w:val="2"/>
        </w:numPr>
        <w:spacing w:after="69" w:line="240" w:lineRule="auto"/>
        <w:jc w:val="both"/>
      </w:pPr>
      <w:r>
        <w:rPr>
          <w:rFonts w:ascii="Arial" w:eastAsia="Arial" w:hAnsi="Arial" w:cs="Arial"/>
          <w:sz w:val="20"/>
          <w:szCs w:val="20"/>
        </w:rPr>
        <w:t xml:space="preserve">Sales  &amp; Marketing activities </w:t>
      </w:r>
    </w:p>
    <w:p w:rsidR="00C60BC3" w:rsidRDefault="00131CCD">
      <w:pPr>
        <w:numPr>
          <w:ilvl w:val="0"/>
          <w:numId w:val="2"/>
        </w:numPr>
        <w:spacing w:after="69" w:line="240" w:lineRule="auto"/>
        <w:jc w:val="both"/>
      </w:pPr>
      <w:r>
        <w:rPr>
          <w:rFonts w:ascii="Arial" w:eastAsia="Arial" w:hAnsi="Arial" w:cs="Arial"/>
          <w:sz w:val="20"/>
          <w:szCs w:val="20"/>
        </w:rPr>
        <w:t xml:space="preserve">Inventory Management </w:t>
      </w:r>
    </w:p>
    <w:p w:rsidR="00C60BC3" w:rsidRDefault="00131CCD">
      <w:pPr>
        <w:numPr>
          <w:ilvl w:val="0"/>
          <w:numId w:val="2"/>
        </w:numPr>
        <w:spacing w:after="69" w:line="240" w:lineRule="auto"/>
        <w:jc w:val="both"/>
      </w:pPr>
      <w:r>
        <w:rPr>
          <w:rFonts w:ascii="Arial" w:eastAsia="Arial" w:hAnsi="Arial" w:cs="Arial"/>
          <w:sz w:val="20"/>
          <w:szCs w:val="20"/>
        </w:rPr>
        <w:t xml:space="preserve">Sales Promotional /  Market Development Activities  </w:t>
      </w:r>
    </w:p>
    <w:p w:rsidR="00C60BC3" w:rsidRDefault="00131CCD">
      <w:pPr>
        <w:numPr>
          <w:ilvl w:val="0"/>
          <w:numId w:val="2"/>
        </w:numPr>
        <w:spacing w:after="0" w:line="240" w:lineRule="auto"/>
        <w:jc w:val="both"/>
      </w:pPr>
      <w:r>
        <w:rPr>
          <w:rFonts w:ascii="Arial" w:eastAsia="Arial" w:hAnsi="Arial" w:cs="Arial"/>
          <w:sz w:val="20"/>
          <w:szCs w:val="20"/>
        </w:rPr>
        <w:t xml:space="preserve">l all expenses of the Region Within Budget Given by Head Office </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Development of the Distribution chain.</w:t>
      </w:r>
    </w:p>
    <w:p w:rsidR="00C60BC3" w:rsidRDefault="00C60BC3">
      <w:pPr>
        <w:spacing w:line="240" w:lineRule="auto"/>
        <w:jc w:val="both"/>
        <w:rPr>
          <w:rFonts w:ascii="Arial" w:eastAsia="Arial" w:hAnsi="Arial" w:cs="Arial"/>
          <w:sz w:val="20"/>
          <w:szCs w:val="20"/>
        </w:rPr>
      </w:pPr>
    </w:p>
    <w:p w:rsidR="00C60BC3" w:rsidRDefault="00131CCD">
      <w:pPr>
        <w:numPr>
          <w:ilvl w:val="0"/>
          <w:numId w:val="3"/>
        </w:numPr>
        <w:spacing w:line="240" w:lineRule="auto"/>
        <w:jc w:val="both"/>
        <w:rPr>
          <w:rFonts w:ascii="Arial" w:eastAsia="Arial" w:hAnsi="Arial" w:cs="Arial"/>
          <w:b/>
          <w:i/>
          <w:sz w:val="20"/>
          <w:szCs w:val="20"/>
        </w:rPr>
      </w:pPr>
      <w:proofErr w:type="spellStart"/>
      <w:r>
        <w:rPr>
          <w:rFonts w:ascii="Arial" w:eastAsia="Arial" w:hAnsi="Arial" w:cs="Arial"/>
          <w:b/>
          <w:i/>
          <w:sz w:val="20"/>
          <w:szCs w:val="20"/>
        </w:rPr>
        <w:t>Sungro</w:t>
      </w:r>
      <w:proofErr w:type="spellEnd"/>
      <w:r>
        <w:rPr>
          <w:rFonts w:ascii="Arial" w:eastAsia="Arial" w:hAnsi="Arial" w:cs="Arial"/>
          <w:b/>
          <w:i/>
          <w:sz w:val="20"/>
          <w:szCs w:val="20"/>
        </w:rPr>
        <w:t xml:space="preserve"> seeds  limited (Area Business Manager from July 12 to 07 July 18 date)</w:t>
      </w:r>
    </w:p>
    <w:p w:rsidR="00C60BC3" w:rsidRDefault="00131CCD">
      <w:pPr>
        <w:spacing w:after="262" w:line="240" w:lineRule="auto"/>
        <w:jc w:val="both"/>
      </w:pPr>
      <w:r>
        <w:rPr>
          <w:rFonts w:ascii="Arial" w:eastAsia="Arial" w:hAnsi="Arial" w:cs="Arial"/>
          <w:sz w:val="20"/>
          <w:szCs w:val="20"/>
        </w:rPr>
        <w:t>I worked with</w:t>
      </w:r>
      <w:r>
        <w:rPr>
          <w:rFonts w:ascii="Arial" w:eastAsia="Arial" w:hAnsi="Arial" w:cs="Arial"/>
          <w:b/>
          <w:sz w:val="20"/>
          <w:szCs w:val="20"/>
        </w:rPr>
        <w:t xml:space="preserve"> SUNGRO Seeds  Ltd</w:t>
      </w:r>
      <w:r>
        <w:rPr>
          <w:rFonts w:ascii="Arial" w:eastAsia="Arial" w:hAnsi="Arial" w:cs="Arial"/>
          <w:sz w:val="20"/>
          <w:szCs w:val="20"/>
        </w:rPr>
        <w:t xml:space="preserve"> . Area Business Manager </w:t>
      </w:r>
      <w:r>
        <w:rPr>
          <w:rFonts w:ascii="Arial" w:eastAsia="Arial" w:hAnsi="Arial" w:cs="Arial"/>
          <w:b/>
          <w:sz w:val="20"/>
          <w:szCs w:val="20"/>
        </w:rPr>
        <w:t xml:space="preserve">from July 12 </w:t>
      </w:r>
      <w:r>
        <w:rPr>
          <w:rFonts w:ascii="Arial" w:eastAsia="Arial" w:hAnsi="Arial" w:cs="Arial"/>
          <w:sz w:val="20"/>
          <w:szCs w:val="20"/>
        </w:rPr>
        <w:t xml:space="preserve">to 07.July 2018 date at </w:t>
      </w:r>
      <w:r>
        <w:rPr>
          <w:rFonts w:ascii="Arial" w:eastAsia="Arial" w:hAnsi="Arial" w:cs="Arial"/>
          <w:b/>
          <w:sz w:val="20"/>
          <w:szCs w:val="20"/>
        </w:rPr>
        <w:t>Varanasi  Headquarter.</w:t>
      </w:r>
      <w:r>
        <w:rPr>
          <w:rFonts w:ascii="Arial" w:eastAsia="Arial" w:hAnsi="Arial" w:cs="Arial"/>
          <w:sz w:val="20"/>
          <w:szCs w:val="20"/>
        </w:rPr>
        <w:t xml:space="preserve"> </w:t>
      </w:r>
      <w:r>
        <w:rPr>
          <w:rFonts w:ascii="Arial" w:eastAsia="Arial" w:hAnsi="Arial" w:cs="Arial"/>
          <w:b/>
          <w:sz w:val="20"/>
          <w:szCs w:val="20"/>
        </w:rPr>
        <w:t xml:space="preserve"> </w:t>
      </w:r>
    </w:p>
    <w:p w:rsidR="00C60BC3" w:rsidRDefault="00131CCD">
      <w:pPr>
        <w:spacing w:after="317" w:line="240" w:lineRule="auto"/>
        <w:jc w:val="both"/>
      </w:pPr>
      <w:r>
        <w:rPr>
          <w:rFonts w:ascii="Arial" w:eastAsia="Arial" w:hAnsi="Arial" w:cs="Arial"/>
          <w:sz w:val="20"/>
          <w:szCs w:val="20"/>
        </w:rPr>
        <w:t>I also worked at</w:t>
      </w:r>
      <w:r>
        <w:rPr>
          <w:rFonts w:ascii="Arial" w:eastAsia="Arial" w:hAnsi="Arial" w:cs="Arial"/>
          <w:b/>
          <w:sz w:val="20"/>
          <w:szCs w:val="20"/>
        </w:rPr>
        <w:t xml:space="preserve">   </w:t>
      </w:r>
      <w:proofErr w:type="spellStart"/>
      <w:r>
        <w:rPr>
          <w:rFonts w:ascii="Arial" w:eastAsia="Arial" w:hAnsi="Arial" w:cs="Arial"/>
          <w:b/>
          <w:sz w:val="20"/>
          <w:szCs w:val="20"/>
        </w:rPr>
        <w:t>Katihar</w:t>
      </w:r>
      <w:proofErr w:type="spellEnd"/>
      <w:r>
        <w:rPr>
          <w:rFonts w:ascii="Arial" w:eastAsia="Arial" w:hAnsi="Arial" w:cs="Arial"/>
          <w:b/>
          <w:sz w:val="20"/>
          <w:szCs w:val="20"/>
        </w:rPr>
        <w:t xml:space="preserve">  Headquarter</w:t>
      </w:r>
      <w:r>
        <w:rPr>
          <w:rFonts w:ascii="Arial" w:eastAsia="Arial" w:hAnsi="Arial" w:cs="Arial"/>
          <w:sz w:val="20"/>
          <w:szCs w:val="20"/>
        </w:rPr>
        <w:t xml:space="preserve">. Since 09 </w:t>
      </w:r>
      <w:proofErr w:type="spellStart"/>
      <w:r>
        <w:rPr>
          <w:rFonts w:ascii="Arial" w:eastAsia="Arial" w:hAnsi="Arial" w:cs="Arial"/>
          <w:sz w:val="20"/>
          <w:szCs w:val="20"/>
        </w:rPr>
        <w:t>july</w:t>
      </w:r>
      <w:proofErr w:type="spellEnd"/>
      <w:r>
        <w:rPr>
          <w:rFonts w:ascii="Arial" w:eastAsia="Arial" w:hAnsi="Arial" w:cs="Arial"/>
          <w:sz w:val="20"/>
          <w:szCs w:val="20"/>
        </w:rPr>
        <w:t xml:space="preserve"> 2012 to 30.april 2016 . I had  entire </w:t>
      </w:r>
      <w:proofErr w:type="spellStart"/>
      <w:r>
        <w:rPr>
          <w:rFonts w:ascii="Arial" w:eastAsia="Arial" w:hAnsi="Arial" w:cs="Arial"/>
          <w:b/>
          <w:sz w:val="20"/>
          <w:szCs w:val="20"/>
        </w:rPr>
        <w:t>Kosi</w:t>
      </w:r>
      <w:proofErr w:type="spellEnd"/>
      <w:r>
        <w:rPr>
          <w:rFonts w:ascii="Arial" w:eastAsia="Arial" w:hAnsi="Arial" w:cs="Arial"/>
          <w:b/>
          <w:sz w:val="20"/>
          <w:szCs w:val="20"/>
        </w:rPr>
        <w:t xml:space="preserve">, </w:t>
      </w:r>
      <w:proofErr w:type="spellStart"/>
      <w:r>
        <w:rPr>
          <w:rFonts w:ascii="Arial" w:eastAsia="Arial" w:hAnsi="Arial" w:cs="Arial"/>
          <w:b/>
          <w:sz w:val="20"/>
          <w:szCs w:val="20"/>
        </w:rPr>
        <w:t>Mithilanchal</w:t>
      </w:r>
      <w:proofErr w:type="spellEnd"/>
      <w:r>
        <w:rPr>
          <w:rFonts w:ascii="Arial" w:eastAsia="Arial" w:hAnsi="Arial" w:cs="Arial"/>
          <w:b/>
          <w:sz w:val="20"/>
          <w:szCs w:val="20"/>
        </w:rPr>
        <w:t xml:space="preserve">  and </w:t>
      </w:r>
      <w:proofErr w:type="spellStart"/>
      <w:r>
        <w:rPr>
          <w:rFonts w:ascii="Arial" w:eastAsia="Arial" w:hAnsi="Arial" w:cs="Arial"/>
          <w:b/>
          <w:sz w:val="20"/>
          <w:szCs w:val="20"/>
        </w:rPr>
        <w:t>Champaran</w:t>
      </w:r>
      <w:proofErr w:type="spellEnd"/>
      <w:r>
        <w:rPr>
          <w:rFonts w:ascii="Arial" w:eastAsia="Arial" w:hAnsi="Arial" w:cs="Arial"/>
          <w:b/>
          <w:sz w:val="20"/>
          <w:szCs w:val="20"/>
        </w:rPr>
        <w:t xml:space="preserve"> Area.  </w:t>
      </w:r>
    </w:p>
    <w:p w:rsidR="00C60BC3" w:rsidRDefault="00131CCD">
      <w:pPr>
        <w:spacing w:after="241" w:line="240" w:lineRule="auto"/>
        <w:jc w:val="both"/>
      </w:pPr>
      <w:r>
        <w:rPr>
          <w:rFonts w:ascii="Arial" w:eastAsia="Arial" w:hAnsi="Arial" w:cs="Arial"/>
          <w:sz w:val="20"/>
          <w:szCs w:val="20"/>
        </w:rPr>
        <w:t xml:space="preserve">    </w:t>
      </w:r>
      <w:r>
        <w:rPr>
          <w:rFonts w:ascii="Arial" w:eastAsia="Arial" w:hAnsi="Arial" w:cs="Arial"/>
          <w:b/>
        </w:rPr>
        <w:t>J</w:t>
      </w:r>
      <w:r>
        <w:rPr>
          <w:rFonts w:ascii="Arial" w:eastAsia="Arial" w:hAnsi="Arial" w:cs="Arial"/>
          <w:b/>
          <w:sz w:val="20"/>
          <w:szCs w:val="20"/>
          <w:u w:val="single"/>
        </w:rPr>
        <w:t>OB PROFILE</w:t>
      </w:r>
      <w:r>
        <w:rPr>
          <w:rFonts w:ascii="Arial" w:eastAsia="Arial" w:hAnsi="Arial" w:cs="Arial"/>
          <w:b/>
          <w:sz w:val="20"/>
          <w:szCs w:val="20"/>
        </w:rPr>
        <w:t xml:space="preserve"> </w:t>
      </w:r>
    </w:p>
    <w:p w:rsidR="00C60BC3" w:rsidRDefault="00131CCD">
      <w:pPr>
        <w:spacing w:line="240" w:lineRule="auto"/>
        <w:jc w:val="both"/>
        <w:rPr>
          <w:rFonts w:ascii="Arial" w:eastAsia="Arial" w:hAnsi="Arial" w:cs="Arial"/>
          <w:sz w:val="20"/>
          <w:szCs w:val="20"/>
        </w:rPr>
      </w:pPr>
      <w:r>
        <w:rPr>
          <w:rFonts w:ascii="Noto Sans Symbols" w:eastAsia="Noto Sans Symbols" w:hAnsi="Noto Sans Symbols" w:cs="Noto Sans Symbols"/>
          <w:sz w:val="20"/>
          <w:szCs w:val="20"/>
        </w:rPr>
        <w:t>▪</w:t>
      </w:r>
      <w:r>
        <w:rPr>
          <w:rFonts w:ascii="Arial" w:eastAsia="Arial" w:hAnsi="Arial" w:cs="Arial"/>
          <w:sz w:val="20"/>
          <w:szCs w:val="20"/>
        </w:rPr>
        <w:t xml:space="preserve"> </w:t>
      </w:r>
      <w:r>
        <w:rPr>
          <w:rFonts w:ascii="Arial" w:eastAsia="Arial" w:hAnsi="Arial" w:cs="Arial"/>
          <w:sz w:val="20"/>
          <w:szCs w:val="20"/>
          <w:lang w:val="en-US"/>
        </w:rPr>
        <w:t xml:space="preserve">      </w:t>
      </w:r>
      <w:r>
        <w:rPr>
          <w:rFonts w:ascii="Arial" w:eastAsia="Arial" w:hAnsi="Arial" w:cs="Arial"/>
          <w:sz w:val="20"/>
          <w:szCs w:val="20"/>
        </w:rPr>
        <w:t xml:space="preserve">To </w:t>
      </w:r>
      <w:r>
        <w:rPr>
          <w:rFonts w:ascii="Arial" w:eastAsia="Arial" w:hAnsi="Arial" w:cs="Arial"/>
          <w:b/>
          <w:sz w:val="20"/>
          <w:szCs w:val="20"/>
        </w:rPr>
        <w:t xml:space="preserve">Implement vision </w:t>
      </w:r>
      <w:r>
        <w:rPr>
          <w:rFonts w:ascii="Arial" w:eastAsia="Arial" w:hAnsi="Arial" w:cs="Arial"/>
          <w:sz w:val="20"/>
          <w:szCs w:val="20"/>
        </w:rPr>
        <w:t xml:space="preserve">of the company </w:t>
      </w:r>
    </w:p>
    <w:p w:rsidR="00C60BC3" w:rsidRDefault="00131CCD">
      <w:pPr>
        <w:numPr>
          <w:ilvl w:val="0"/>
          <w:numId w:val="4"/>
        </w:numPr>
        <w:spacing w:after="69" w:line="240" w:lineRule="auto"/>
        <w:jc w:val="both"/>
      </w:pPr>
      <w:r>
        <w:rPr>
          <w:rFonts w:ascii="Arial" w:eastAsia="Arial" w:hAnsi="Arial" w:cs="Arial"/>
          <w:sz w:val="20"/>
          <w:szCs w:val="20"/>
        </w:rPr>
        <w:t xml:space="preserve">To achieve the </w:t>
      </w:r>
      <w:r>
        <w:rPr>
          <w:rFonts w:ascii="Arial" w:eastAsia="Arial" w:hAnsi="Arial" w:cs="Arial"/>
          <w:b/>
          <w:sz w:val="20"/>
          <w:szCs w:val="20"/>
        </w:rPr>
        <w:t>Budgets of region</w:t>
      </w:r>
      <w:r>
        <w:rPr>
          <w:rFonts w:ascii="Arial" w:eastAsia="Arial" w:hAnsi="Arial" w:cs="Arial"/>
          <w:sz w:val="20"/>
          <w:szCs w:val="20"/>
        </w:rPr>
        <w:t xml:space="preserve"> as per Month wise, Budget./forecast in terms of volume and value </w:t>
      </w:r>
    </w:p>
    <w:p w:rsidR="00C60BC3" w:rsidRDefault="00131CCD">
      <w:pPr>
        <w:numPr>
          <w:ilvl w:val="0"/>
          <w:numId w:val="4"/>
        </w:numPr>
        <w:spacing w:after="69" w:line="240" w:lineRule="auto"/>
        <w:jc w:val="both"/>
      </w:pPr>
      <w:r>
        <w:rPr>
          <w:rFonts w:ascii="Arial" w:eastAsia="Arial" w:hAnsi="Arial" w:cs="Arial"/>
          <w:sz w:val="20"/>
          <w:szCs w:val="20"/>
        </w:rPr>
        <w:t xml:space="preserve">Market Research &amp; Market intelligence </w:t>
      </w:r>
    </w:p>
    <w:p w:rsidR="00C60BC3" w:rsidRDefault="00131CCD">
      <w:pPr>
        <w:numPr>
          <w:ilvl w:val="0"/>
          <w:numId w:val="4"/>
        </w:numPr>
        <w:spacing w:after="69" w:line="240" w:lineRule="auto"/>
        <w:jc w:val="both"/>
      </w:pPr>
      <w:r>
        <w:rPr>
          <w:rFonts w:ascii="Arial" w:eastAsia="Arial" w:hAnsi="Arial" w:cs="Arial"/>
          <w:sz w:val="20"/>
          <w:szCs w:val="20"/>
        </w:rPr>
        <w:t xml:space="preserve">Sales  &amp; Marketing activities </w:t>
      </w:r>
    </w:p>
    <w:p w:rsidR="00C60BC3" w:rsidRDefault="00131CCD">
      <w:pPr>
        <w:numPr>
          <w:ilvl w:val="0"/>
          <w:numId w:val="4"/>
        </w:numPr>
        <w:spacing w:after="69" w:line="240" w:lineRule="auto"/>
        <w:jc w:val="both"/>
      </w:pPr>
      <w:r>
        <w:rPr>
          <w:rFonts w:ascii="Arial" w:eastAsia="Arial" w:hAnsi="Arial" w:cs="Arial"/>
          <w:sz w:val="20"/>
          <w:szCs w:val="20"/>
        </w:rPr>
        <w:t xml:space="preserve">Inventory Management </w:t>
      </w:r>
    </w:p>
    <w:p w:rsidR="00C60BC3" w:rsidRDefault="00131CCD">
      <w:pPr>
        <w:numPr>
          <w:ilvl w:val="0"/>
          <w:numId w:val="4"/>
        </w:numPr>
        <w:spacing w:after="69" w:line="240" w:lineRule="auto"/>
        <w:jc w:val="both"/>
      </w:pPr>
      <w:r>
        <w:rPr>
          <w:rFonts w:ascii="Arial" w:eastAsia="Arial" w:hAnsi="Arial" w:cs="Arial"/>
          <w:sz w:val="20"/>
          <w:szCs w:val="20"/>
        </w:rPr>
        <w:t xml:space="preserve">Sales Promotional /  Market Development Activities  </w:t>
      </w:r>
    </w:p>
    <w:p w:rsidR="00C60BC3" w:rsidRDefault="00131CCD">
      <w:pPr>
        <w:numPr>
          <w:ilvl w:val="0"/>
          <w:numId w:val="4"/>
        </w:numPr>
        <w:spacing w:after="0" w:line="240" w:lineRule="auto"/>
        <w:jc w:val="both"/>
      </w:pPr>
      <w:r>
        <w:rPr>
          <w:rFonts w:ascii="Arial" w:eastAsia="Arial" w:hAnsi="Arial" w:cs="Arial"/>
          <w:sz w:val="20"/>
          <w:szCs w:val="20"/>
        </w:rPr>
        <w:t xml:space="preserve">l all expenses of the Region Within Budget Given by Head Office </w:t>
      </w:r>
    </w:p>
    <w:p w:rsidR="00C60BC3" w:rsidRDefault="00131CCD">
      <w:pPr>
        <w:numPr>
          <w:ilvl w:val="0"/>
          <w:numId w:val="4"/>
        </w:numPr>
        <w:spacing w:after="0" w:line="240" w:lineRule="auto"/>
        <w:jc w:val="both"/>
      </w:pPr>
      <w:r>
        <w:rPr>
          <w:rFonts w:ascii="Arial" w:eastAsia="Arial" w:hAnsi="Arial" w:cs="Arial"/>
          <w:sz w:val="20"/>
          <w:szCs w:val="20"/>
        </w:rPr>
        <w:t>Development of the Distribution chain.</w:t>
      </w:r>
    </w:p>
    <w:p w:rsidR="00C60BC3" w:rsidRDefault="00C60BC3">
      <w:pPr>
        <w:spacing w:line="240" w:lineRule="auto"/>
        <w:ind w:firstLineChars="200" w:firstLine="400"/>
        <w:jc w:val="both"/>
        <w:rPr>
          <w:rFonts w:ascii="Arial" w:eastAsia="Arial" w:hAnsi="Arial" w:cs="Arial"/>
          <w:sz w:val="20"/>
          <w:szCs w:val="20"/>
        </w:rPr>
      </w:pPr>
    </w:p>
    <w:p w:rsidR="00C60BC3" w:rsidRDefault="00C60BC3">
      <w:pPr>
        <w:spacing w:line="240" w:lineRule="auto"/>
        <w:ind w:firstLineChars="200" w:firstLine="400"/>
        <w:jc w:val="both"/>
        <w:rPr>
          <w:rFonts w:ascii="Arial" w:eastAsia="Arial" w:hAnsi="Arial" w:cs="Arial"/>
          <w:sz w:val="20"/>
          <w:szCs w:val="20"/>
        </w:rPr>
      </w:pPr>
    </w:p>
    <w:p w:rsidR="00C60BC3" w:rsidRDefault="00C60BC3">
      <w:pPr>
        <w:spacing w:line="240" w:lineRule="auto"/>
        <w:ind w:firstLineChars="200" w:firstLine="408"/>
        <w:jc w:val="both"/>
        <w:rPr>
          <w:rFonts w:ascii="Arial" w:eastAsia="Arial" w:hAnsi="Arial" w:cs="Arial"/>
          <w:b/>
          <w:bCs/>
          <w:sz w:val="20"/>
          <w:szCs w:val="20"/>
        </w:rPr>
      </w:pPr>
    </w:p>
    <w:p w:rsidR="00C60BC3" w:rsidRDefault="00131CCD">
      <w:pPr>
        <w:numPr>
          <w:ilvl w:val="0"/>
          <w:numId w:val="3"/>
        </w:numPr>
        <w:spacing w:line="240" w:lineRule="auto"/>
        <w:jc w:val="both"/>
        <w:rPr>
          <w:rFonts w:ascii="Arial" w:eastAsia="Arial" w:hAnsi="Arial" w:cs="Arial"/>
          <w:i/>
          <w:sz w:val="20"/>
          <w:szCs w:val="20"/>
        </w:rPr>
      </w:pPr>
      <w:proofErr w:type="spellStart"/>
      <w:r>
        <w:rPr>
          <w:rFonts w:ascii="Arial" w:eastAsia="Arial" w:hAnsi="Arial" w:cs="Arial"/>
          <w:b/>
          <w:i/>
          <w:sz w:val="20"/>
          <w:szCs w:val="20"/>
        </w:rPr>
        <w:t>Dhaanya</w:t>
      </w:r>
      <w:proofErr w:type="spellEnd"/>
      <w:r>
        <w:rPr>
          <w:rFonts w:ascii="Arial" w:eastAsia="Arial" w:hAnsi="Arial" w:cs="Arial"/>
          <w:b/>
          <w:i/>
          <w:sz w:val="20"/>
          <w:szCs w:val="20"/>
        </w:rPr>
        <w:t xml:space="preserve"> seeds limited</w:t>
      </w:r>
      <w:r>
        <w:rPr>
          <w:rFonts w:ascii="Arial" w:eastAsia="Arial" w:hAnsi="Arial" w:cs="Arial"/>
          <w:i/>
          <w:sz w:val="20"/>
          <w:szCs w:val="20"/>
        </w:rPr>
        <w:t xml:space="preserve">  </w:t>
      </w:r>
    </w:p>
    <w:p w:rsidR="00C60BC3" w:rsidRDefault="00131CCD">
      <w:pPr>
        <w:spacing w:after="141" w:line="386" w:lineRule="auto"/>
        <w:ind w:right="55"/>
        <w:jc w:val="both"/>
        <w:rPr>
          <w:rFonts w:ascii="Arial" w:eastAsia="Arial" w:hAnsi="Arial" w:cs="Arial"/>
          <w:sz w:val="20"/>
          <w:szCs w:val="20"/>
        </w:rPr>
      </w:pPr>
      <w:r>
        <w:rPr>
          <w:rFonts w:ascii="Arial" w:eastAsia="Arial" w:hAnsi="Arial" w:cs="Arial"/>
          <w:sz w:val="20"/>
          <w:szCs w:val="20"/>
        </w:rPr>
        <w:t xml:space="preserve"> I worked with</w:t>
      </w:r>
      <w:r>
        <w:rPr>
          <w:rFonts w:ascii="Arial" w:eastAsia="Arial" w:hAnsi="Arial" w:cs="Arial"/>
          <w:b/>
          <w:sz w:val="20"/>
          <w:szCs w:val="20"/>
        </w:rPr>
        <w:t xml:space="preserve"> </w:t>
      </w:r>
      <w:proofErr w:type="spellStart"/>
      <w:r>
        <w:rPr>
          <w:rFonts w:ascii="Arial" w:eastAsia="Arial" w:hAnsi="Arial" w:cs="Arial"/>
          <w:b/>
          <w:sz w:val="20"/>
          <w:szCs w:val="20"/>
        </w:rPr>
        <w:t>Dhaanya</w:t>
      </w:r>
      <w:proofErr w:type="spellEnd"/>
      <w:r>
        <w:rPr>
          <w:rFonts w:ascii="Arial" w:eastAsia="Arial" w:hAnsi="Arial" w:cs="Arial"/>
          <w:b/>
          <w:sz w:val="20"/>
          <w:szCs w:val="20"/>
        </w:rPr>
        <w:t xml:space="preserve"> Seeds  Ltd</w:t>
      </w:r>
      <w:r>
        <w:rPr>
          <w:rFonts w:ascii="Arial" w:eastAsia="Arial" w:hAnsi="Arial" w:cs="Arial"/>
          <w:sz w:val="20"/>
          <w:szCs w:val="20"/>
        </w:rPr>
        <w:t xml:space="preserve"> .as  Territory Sales Manager (</w:t>
      </w:r>
      <w:proofErr w:type="spellStart"/>
      <w:r>
        <w:rPr>
          <w:rFonts w:ascii="Arial" w:eastAsia="Arial" w:hAnsi="Arial" w:cs="Arial"/>
          <w:sz w:val="20"/>
          <w:szCs w:val="20"/>
        </w:rPr>
        <w:t>TSM..</w:t>
      </w:r>
      <w:r>
        <w:rPr>
          <w:rFonts w:ascii="Arial" w:eastAsia="Arial" w:hAnsi="Arial" w:cs="Arial"/>
          <w:b/>
          <w:sz w:val="20"/>
          <w:szCs w:val="20"/>
        </w:rPr>
        <w:t>from</w:t>
      </w:r>
      <w:proofErr w:type="spellEnd"/>
      <w:r>
        <w:rPr>
          <w:rFonts w:ascii="Arial" w:eastAsia="Arial" w:hAnsi="Arial" w:cs="Arial"/>
          <w:b/>
          <w:sz w:val="20"/>
          <w:szCs w:val="20"/>
        </w:rPr>
        <w:t xml:space="preserve"> </w:t>
      </w:r>
      <w:r w:rsidR="00A65604">
        <w:rPr>
          <w:rFonts w:ascii="Arial" w:eastAsia="Arial" w:hAnsi="Arial" w:cs="Arial"/>
          <w:b/>
          <w:sz w:val="20"/>
          <w:szCs w:val="20"/>
        </w:rPr>
        <w:t>Apr</w:t>
      </w:r>
      <w:r>
        <w:rPr>
          <w:rFonts w:ascii="Arial" w:eastAsia="Arial" w:hAnsi="Arial" w:cs="Arial"/>
          <w:b/>
          <w:sz w:val="20"/>
          <w:szCs w:val="20"/>
        </w:rPr>
        <w:t>.</w:t>
      </w:r>
      <w:r w:rsidR="00D503F4">
        <w:rPr>
          <w:rFonts w:ascii="Arial" w:eastAsia="Arial" w:hAnsi="Arial" w:cs="Arial"/>
          <w:b/>
          <w:sz w:val="20"/>
          <w:szCs w:val="20"/>
        </w:rPr>
        <w:t>20</w:t>
      </w:r>
      <w:r w:rsidR="00F24274">
        <w:rPr>
          <w:rFonts w:ascii="Arial" w:eastAsia="Arial" w:hAnsi="Arial" w:cs="Arial"/>
          <w:b/>
          <w:sz w:val="20"/>
          <w:szCs w:val="20"/>
        </w:rPr>
        <w:t>09 to June 2012</w:t>
      </w:r>
      <w:r w:rsidR="00533288">
        <w:rPr>
          <w:rFonts w:ascii="Arial" w:eastAsia="Arial" w:hAnsi="Arial" w:cs="Arial"/>
          <w:b/>
          <w:sz w:val="20"/>
          <w:szCs w:val="20"/>
        </w:rPr>
        <w:t>) at</w:t>
      </w:r>
      <w:r>
        <w:rPr>
          <w:rFonts w:ascii="Arial" w:eastAsia="Arial" w:hAnsi="Arial" w:cs="Arial"/>
          <w:b/>
          <w:sz w:val="20"/>
          <w:szCs w:val="20"/>
        </w:rPr>
        <w:t xml:space="preserve"> </w:t>
      </w:r>
    </w:p>
    <w:p w:rsidR="00C60BC3" w:rsidRDefault="00131CCD">
      <w:pPr>
        <w:spacing w:after="141" w:line="386" w:lineRule="auto"/>
        <w:ind w:right="55"/>
        <w:jc w:val="both"/>
        <w:rPr>
          <w:rFonts w:ascii="Arial" w:eastAsia="Arial" w:hAnsi="Arial" w:cs="Arial"/>
          <w:sz w:val="20"/>
          <w:szCs w:val="20"/>
        </w:rPr>
      </w:pPr>
      <w:r>
        <w:rPr>
          <w:rFonts w:ascii="Arial" w:eastAsia="Arial" w:hAnsi="Arial" w:cs="Arial"/>
          <w:b/>
          <w:sz w:val="20"/>
          <w:szCs w:val="20"/>
        </w:rPr>
        <w:t>Bareilly</w:t>
      </w:r>
      <w:r>
        <w:rPr>
          <w:rFonts w:ascii="Arial" w:eastAsia="Arial" w:hAnsi="Arial" w:cs="Arial"/>
          <w:b/>
          <w:sz w:val="20"/>
          <w:szCs w:val="20"/>
          <w:lang w:val="en-US"/>
        </w:rPr>
        <w:t xml:space="preserve"> </w:t>
      </w:r>
      <w:r>
        <w:rPr>
          <w:rFonts w:ascii="Arial" w:eastAsia="Arial" w:hAnsi="Arial" w:cs="Arial"/>
          <w:b/>
          <w:sz w:val="20"/>
          <w:szCs w:val="20"/>
        </w:rPr>
        <w:t>Headquarter</w:t>
      </w:r>
      <w:r>
        <w:rPr>
          <w:rFonts w:ascii="Arial" w:eastAsia="Arial" w:hAnsi="Arial" w:cs="Arial"/>
          <w:sz w:val="20"/>
          <w:szCs w:val="20"/>
        </w:rPr>
        <w:t>. I was covering entire</w:t>
      </w:r>
      <w:r>
        <w:rPr>
          <w:rFonts w:ascii="Arial" w:eastAsia="Arial" w:hAnsi="Arial" w:cs="Arial"/>
          <w:sz w:val="20"/>
          <w:szCs w:val="20"/>
          <w:lang w:val="en-US"/>
        </w:rPr>
        <w:t xml:space="preserve"> </w:t>
      </w:r>
      <w:proofErr w:type="spellStart"/>
      <w:r>
        <w:rPr>
          <w:rFonts w:ascii="Arial" w:eastAsia="Arial" w:hAnsi="Arial" w:cs="Arial"/>
          <w:sz w:val="20"/>
          <w:szCs w:val="20"/>
        </w:rPr>
        <w:t>Mainpure</w:t>
      </w:r>
      <w:proofErr w:type="spellEnd"/>
      <w:r>
        <w:rPr>
          <w:rFonts w:ascii="Arial" w:eastAsia="Arial" w:hAnsi="Arial" w:cs="Arial"/>
          <w:sz w:val="20"/>
          <w:szCs w:val="20"/>
        </w:rPr>
        <w:t>,</w:t>
      </w:r>
      <w:r>
        <w:rPr>
          <w:rFonts w:ascii="Arial" w:eastAsia="Arial" w:hAnsi="Arial" w:cs="Arial"/>
          <w:sz w:val="20"/>
          <w:szCs w:val="20"/>
          <w:lang w:val="en-US"/>
        </w:rPr>
        <w:t xml:space="preserve"> </w:t>
      </w:r>
      <w:proofErr w:type="spellStart"/>
      <w:r>
        <w:rPr>
          <w:rFonts w:ascii="Arial" w:eastAsia="Arial" w:hAnsi="Arial" w:cs="Arial"/>
          <w:sz w:val="20"/>
          <w:szCs w:val="20"/>
        </w:rPr>
        <w:t>Etah</w:t>
      </w:r>
      <w:proofErr w:type="spellEnd"/>
      <w:r>
        <w:rPr>
          <w:rFonts w:ascii="Arial" w:eastAsia="Arial" w:hAnsi="Arial" w:cs="Arial"/>
          <w:sz w:val="20"/>
          <w:szCs w:val="20"/>
        </w:rPr>
        <w:t>,</w:t>
      </w:r>
      <w:r>
        <w:rPr>
          <w:rFonts w:ascii="Arial" w:eastAsia="Arial" w:hAnsi="Arial" w:cs="Arial"/>
          <w:sz w:val="20"/>
          <w:szCs w:val="20"/>
          <w:lang w:val="en-US"/>
        </w:rPr>
        <w:t xml:space="preserve"> </w:t>
      </w:r>
      <w:proofErr w:type="spellStart"/>
      <w:r>
        <w:rPr>
          <w:rFonts w:ascii="Arial" w:eastAsia="Arial" w:hAnsi="Arial" w:cs="Arial"/>
          <w:sz w:val="20"/>
          <w:szCs w:val="20"/>
        </w:rPr>
        <w:t>Kanshiramnagar</w:t>
      </w:r>
      <w:proofErr w:type="spellEnd"/>
      <w:r>
        <w:rPr>
          <w:rFonts w:ascii="Arial" w:eastAsia="Arial" w:hAnsi="Arial" w:cs="Arial"/>
          <w:sz w:val="20"/>
          <w:szCs w:val="20"/>
        </w:rPr>
        <w:t>,</w:t>
      </w:r>
      <w:r>
        <w:rPr>
          <w:rFonts w:ascii="Arial" w:eastAsia="Arial" w:hAnsi="Arial" w:cs="Arial"/>
          <w:sz w:val="20"/>
          <w:szCs w:val="20"/>
          <w:lang w:val="en-US"/>
        </w:rPr>
        <w:t xml:space="preserve"> </w:t>
      </w:r>
      <w:proofErr w:type="spellStart"/>
      <w:r>
        <w:rPr>
          <w:rFonts w:ascii="Arial" w:eastAsia="Arial" w:hAnsi="Arial" w:cs="Arial"/>
          <w:sz w:val="20"/>
          <w:szCs w:val="20"/>
        </w:rPr>
        <w:t>Badaun</w:t>
      </w:r>
      <w:proofErr w:type="spellEnd"/>
      <w:r>
        <w:rPr>
          <w:rFonts w:ascii="Arial" w:eastAsia="Arial" w:hAnsi="Arial" w:cs="Arial"/>
          <w:sz w:val="20"/>
          <w:szCs w:val="20"/>
        </w:rPr>
        <w:t>,</w:t>
      </w:r>
      <w:r>
        <w:rPr>
          <w:rFonts w:ascii="Arial" w:eastAsia="Arial" w:hAnsi="Arial" w:cs="Arial"/>
          <w:sz w:val="20"/>
          <w:szCs w:val="20"/>
          <w:lang w:val="en-US"/>
        </w:rPr>
        <w:t xml:space="preserve"> </w:t>
      </w:r>
      <w:r>
        <w:rPr>
          <w:rFonts w:ascii="Arial" w:eastAsia="Arial" w:hAnsi="Arial" w:cs="Arial"/>
          <w:sz w:val="20"/>
          <w:szCs w:val="20"/>
        </w:rPr>
        <w:t>Bareilly,</w:t>
      </w:r>
      <w:r>
        <w:rPr>
          <w:rFonts w:ascii="Arial" w:eastAsia="Arial" w:hAnsi="Arial" w:cs="Arial"/>
          <w:sz w:val="20"/>
          <w:szCs w:val="20"/>
          <w:lang w:val="en-US"/>
        </w:rPr>
        <w:t xml:space="preserve"> </w:t>
      </w:r>
      <w:proofErr w:type="spellStart"/>
      <w:r>
        <w:rPr>
          <w:rFonts w:ascii="Arial" w:eastAsia="Arial" w:hAnsi="Arial" w:cs="Arial"/>
          <w:sz w:val="20"/>
          <w:szCs w:val="20"/>
        </w:rPr>
        <w:t>Pilibhit</w:t>
      </w:r>
      <w:proofErr w:type="spellEnd"/>
      <w:r>
        <w:rPr>
          <w:rFonts w:ascii="Arial" w:eastAsia="Arial" w:hAnsi="Arial" w:cs="Arial"/>
          <w:sz w:val="20"/>
          <w:szCs w:val="20"/>
        </w:rPr>
        <w:t>,</w:t>
      </w:r>
      <w:r>
        <w:rPr>
          <w:rFonts w:ascii="Arial" w:eastAsia="Arial" w:hAnsi="Arial" w:cs="Arial"/>
          <w:sz w:val="20"/>
          <w:szCs w:val="20"/>
          <w:lang w:val="en-US"/>
        </w:rPr>
        <w:t xml:space="preserve"> </w:t>
      </w:r>
      <w:proofErr w:type="spellStart"/>
      <w:r>
        <w:rPr>
          <w:rFonts w:ascii="Arial" w:eastAsia="Arial" w:hAnsi="Arial" w:cs="Arial"/>
          <w:sz w:val="20"/>
          <w:szCs w:val="20"/>
        </w:rPr>
        <w:t>Muradabad</w:t>
      </w:r>
      <w:proofErr w:type="spellEnd"/>
      <w:r>
        <w:rPr>
          <w:rFonts w:ascii="Arial" w:eastAsia="Arial" w:hAnsi="Arial" w:cs="Arial"/>
          <w:sz w:val="20"/>
          <w:szCs w:val="20"/>
        </w:rPr>
        <w:t xml:space="preserve">.&amp; </w:t>
      </w:r>
      <w:proofErr w:type="spellStart"/>
      <w:r>
        <w:rPr>
          <w:rFonts w:ascii="Arial" w:eastAsia="Arial" w:hAnsi="Arial" w:cs="Arial"/>
          <w:sz w:val="20"/>
          <w:szCs w:val="20"/>
        </w:rPr>
        <w:t>Uttrakhand</w:t>
      </w:r>
      <w:proofErr w:type="spellEnd"/>
      <w:r>
        <w:rPr>
          <w:rFonts w:ascii="Arial" w:eastAsia="Arial" w:hAnsi="Arial" w:cs="Arial"/>
          <w:sz w:val="20"/>
          <w:szCs w:val="20"/>
        </w:rPr>
        <w:t xml:space="preserve"> (U.K.)     </w:t>
      </w:r>
    </w:p>
    <w:p w:rsidR="00C60BC3" w:rsidRDefault="00131CCD">
      <w:pPr>
        <w:spacing w:after="141" w:line="386" w:lineRule="auto"/>
        <w:ind w:right="55"/>
        <w:jc w:val="both"/>
      </w:pPr>
      <w:r>
        <w:rPr>
          <w:rFonts w:ascii="Arial" w:eastAsia="Arial" w:hAnsi="Arial" w:cs="Arial"/>
          <w:b/>
          <w:sz w:val="20"/>
          <w:szCs w:val="20"/>
        </w:rPr>
        <w:t>J</w:t>
      </w:r>
      <w:r>
        <w:rPr>
          <w:rFonts w:ascii="Arial" w:eastAsia="Arial" w:hAnsi="Arial" w:cs="Arial"/>
          <w:b/>
          <w:sz w:val="20"/>
          <w:szCs w:val="20"/>
          <w:u w:val="single"/>
        </w:rPr>
        <w:t>OB PROFILE</w:t>
      </w:r>
      <w:r>
        <w:rPr>
          <w:rFonts w:ascii="Arial" w:eastAsia="Arial" w:hAnsi="Arial" w:cs="Arial"/>
          <w:b/>
          <w:sz w:val="20"/>
          <w:szCs w:val="20"/>
        </w:rPr>
        <w:t xml:space="preserve"> </w:t>
      </w:r>
    </w:p>
    <w:p w:rsidR="00C60BC3" w:rsidRDefault="00131CCD">
      <w:pPr>
        <w:numPr>
          <w:ilvl w:val="0"/>
          <w:numId w:val="5"/>
        </w:numPr>
        <w:spacing w:after="70" w:line="240" w:lineRule="auto"/>
        <w:ind w:hanging="360"/>
        <w:jc w:val="both"/>
      </w:pPr>
      <w:r>
        <w:rPr>
          <w:rFonts w:ascii="Arial" w:eastAsia="Arial" w:hAnsi="Arial" w:cs="Arial"/>
          <w:sz w:val="20"/>
          <w:szCs w:val="20"/>
        </w:rPr>
        <w:t xml:space="preserve">Market Research &amp; Market intelligence </w:t>
      </w:r>
    </w:p>
    <w:p w:rsidR="00C60BC3" w:rsidRDefault="00131CCD">
      <w:pPr>
        <w:numPr>
          <w:ilvl w:val="0"/>
          <w:numId w:val="5"/>
        </w:numPr>
        <w:spacing w:after="69" w:line="240" w:lineRule="auto"/>
        <w:ind w:hanging="360"/>
        <w:jc w:val="both"/>
      </w:pPr>
      <w:r>
        <w:rPr>
          <w:rFonts w:ascii="Arial" w:eastAsia="Arial" w:hAnsi="Arial" w:cs="Arial"/>
          <w:sz w:val="20"/>
          <w:szCs w:val="20"/>
        </w:rPr>
        <w:t xml:space="preserve">Sales  &amp; Marketing activities </w:t>
      </w:r>
    </w:p>
    <w:p w:rsidR="00C60BC3" w:rsidRDefault="00131CCD">
      <w:pPr>
        <w:numPr>
          <w:ilvl w:val="0"/>
          <w:numId w:val="5"/>
        </w:numPr>
        <w:spacing w:after="69" w:line="240" w:lineRule="auto"/>
        <w:ind w:hanging="360"/>
        <w:jc w:val="both"/>
      </w:pPr>
      <w:r>
        <w:rPr>
          <w:rFonts w:ascii="Arial" w:eastAsia="Arial" w:hAnsi="Arial" w:cs="Arial"/>
          <w:sz w:val="20"/>
          <w:szCs w:val="20"/>
        </w:rPr>
        <w:t xml:space="preserve">Sales/ Expense Budgets </w:t>
      </w:r>
    </w:p>
    <w:p w:rsidR="00C60BC3" w:rsidRDefault="00131CCD">
      <w:pPr>
        <w:numPr>
          <w:ilvl w:val="0"/>
          <w:numId w:val="5"/>
        </w:numPr>
        <w:spacing w:after="69" w:line="240" w:lineRule="auto"/>
        <w:ind w:hanging="360"/>
        <w:jc w:val="both"/>
      </w:pPr>
      <w:r>
        <w:rPr>
          <w:rFonts w:ascii="Arial" w:eastAsia="Arial" w:hAnsi="Arial" w:cs="Arial"/>
          <w:sz w:val="20"/>
          <w:szCs w:val="20"/>
        </w:rPr>
        <w:t xml:space="preserve">Inventory Management </w:t>
      </w:r>
    </w:p>
    <w:p w:rsidR="00C60BC3" w:rsidRDefault="00131CCD">
      <w:pPr>
        <w:numPr>
          <w:ilvl w:val="0"/>
          <w:numId w:val="5"/>
        </w:numPr>
        <w:spacing w:after="69" w:line="240" w:lineRule="auto"/>
        <w:ind w:hanging="360"/>
        <w:jc w:val="both"/>
      </w:pPr>
      <w:r>
        <w:rPr>
          <w:rFonts w:ascii="Arial" w:eastAsia="Arial" w:hAnsi="Arial" w:cs="Arial"/>
          <w:sz w:val="20"/>
          <w:szCs w:val="20"/>
        </w:rPr>
        <w:t xml:space="preserve">Sales Promotional /  Market Development Activities  </w:t>
      </w:r>
    </w:p>
    <w:p w:rsidR="00C60BC3" w:rsidRDefault="00131CCD">
      <w:pPr>
        <w:numPr>
          <w:ilvl w:val="0"/>
          <w:numId w:val="5"/>
        </w:numPr>
        <w:spacing w:after="69" w:line="240" w:lineRule="auto"/>
        <w:ind w:hanging="360"/>
        <w:jc w:val="both"/>
      </w:pPr>
      <w:r>
        <w:rPr>
          <w:rFonts w:ascii="Arial" w:eastAsia="Arial" w:hAnsi="Arial" w:cs="Arial"/>
          <w:sz w:val="20"/>
          <w:szCs w:val="20"/>
        </w:rPr>
        <w:t xml:space="preserve">Activities on farmers to develop sales </w:t>
      </w:r>
    </w:p>
    <w:p w:rsidR="00C60BC3" w:rsidRDefault="00131CCD">
      <w:pPr>
        <w:numPr>
          <w:ilvl w:val="0"/>
          <w:numId w:val="5"/>
        </w:numPr>
        <w:spacing w:after="69" w:line="240" w:lineRule="auto"/>
        <w:ind w:hanging="360"/>
        <w:jc w:val="both"/>
      </w:pPr>
      <w:r>
        <w:rPr>
          <w:rFonts w:ascii="Arial" w:eastAsia="Arial" w:hAnsi="Arial" w:cs="Arial"/>
          <w:sz w:val="20"/>
          <w:szCs w:val="20"/>
        </w:rPr>
        <w:t>Making new distributors and develop old distributors.</w:t>
      </w:r>
    </w:p>
    <w:p w:rsidR="00C60BC3" w:rsidRDefault="00C60BC3">
      <w:pPr>
        <w:spacing w:line="240" w:lineRule="auto"/>
        <w:jc w:val="both"/>
        <w:rPr>
          <w:rFonts w:ascii="Arial" w:eastAsia="Arial" w:hAnsi="Arial" w:cs="Arial"/>
          <w:sz w:val="20"/>
          <w:szCs w:val="20"/>
        </w:rPr>
      </w:pPr>
    </w:p>
    <w:p w:rsidR="00C60BC3" w:rsidRDefault="00131CCD">
      <w:pPr>
        <w:numPr>
          <w:ilvl w:val="0"/>
          <w:numId w:val="3"/>
        </w:numPr>
        <w:spacing w:line="240" w:lineRule="auto"/>
        <w:jc w:val="both"/>
        <w:rPr>
          <w:rFonts w:ascii="Arial" w:eastAsia="Arial" w:hAnsi="Arial" w:cs="Arial"/>
          <w:b/>
          <w:i/>
          <w:sz w:val="20"/>
          <w:szCs w:val="20"/>
          <w:lang w:val="en-US"/>
        </w:rPr>
      </w:pPr>
      <w:r>
        <w:rPr>
          <w:rFonts w:ascii="Arial" w:eastAsia="Arial" w:hAnsi="Arial" w:cs="Arial"/>
          <w:b/>
          <w:i/>
          <w:sz w:val="20"/>
          <w:szCs w:val="20"/>
        </w:rPr>
        <w:t>DHANUKA AGRITECH LTD. (April 2005</w:t>
      </w:r>
      <w:r>
        <w:rPr>
          <w:rFonts w:ascii="Arial" w:eastAsia="Arial" w:hAnsi="Arial" w:cs="Arial"/>
          <w:b/>
          <w:i/>
          <w:sz w:val="20"/>
          <w:szCs w:val="20"/>
          <w:lang w:val="en-US"/>
        </w:rPr>
        <w:t xml:space="preserve"> to </w:t>
      </w:r>
      <w:r>
        <w:rPr>
          <w:rFonts w:ascii="Arial" w:eastAsia="Arial" w:hAnsi="Arial" w:cs="Arial"/>
          <w:b/>
          <w:i/>
          <w:sz w:val="20"/>
          <w:szCs w:val="20"/>
        </w:rPr>
        <w:t>Mar</w:t>
      </w:r>
      <w:proofErr w:type="spellStart"/>
      <w:r>
        <w:rPr>
          <w:rFonts w:ascii="Arial" w:eastAsia="Arial" w:hAnsi="Arial" w:cs="Arial"/>
          <w:b/>
          <w:i/>
          <w:sz w:val="20"/>
          <w:szCs w:val="20"/>
          <w:lang w:val="en-US"/>
        </w:rPr>
        <w:t>ch</w:t>
      </w:r>
      <w:proofErr w:type="spellEnd"/>
      <w:r>
        <w:rPr>
          <w:rFonts w:ascii="Arial" w:eastAsia="Arial" w:hAnsi="Arial" w:cs="Arial"/>
          <w:b/>
          <w:i/>
          <w:sz w:val="20"/>
          <w:szCs w:val="20"/>
          <w:lang w:val="en-US"/>
        </w:rPr>
        <w:t xml:space="preserve"> 20</w:t>
      </w:r>
      <w:r>
        <w:rPr>
          <w:rFonts w:ascii="Arial" w:eastAsia="Arial" w:hAnsi="Arial" w:cs="Arial"/>
          <w:b/>
          <w:i/>
          <w:sz w:val="20"/>
          <w:szCs w:val="20"/>
        </w:rPr>
        <w:t>09)</w:t>
      </w:r>
      <w:r>
        <w:rPr>
          <w:rFonts w:ascii="Arial" w:eastAsia="Arial" w:hAnsi="Arial" w:cs="Arial"/>
          <w:b/>
          <w:i/>
          <w:sz w:val="20"/>
          <w:szCs w:val="20"/>
          <w:lang w:val="en-US"/>
        </w:rPr>
        <w:t>:</w:t>
      </w:r>
    </w:p>
    <w:p w:rsidR="00C60BC3" w:rsidRDefault="00131CCD">
      <w:pPr>
        <w:spacing w:after="280" w:line="240" w:lineRule="auto"/>
        <w:ind w:left="300" w:hangingChars="150" w:hanging="300"/>
        <w:jc w:val="both"/>
      </w:pPr>
      <w:r>
        <w:rPr>
          <w:rFonts w:ascii="Arial" w:eastAsia="Arial" w:hAnsi="Arial" w:cs="Arial"/>
          <w:sz w:val="20"/>
          <w:szCs w:val="20"/>
        </w:rPr>
        <w:t xml:space="preserve">     I worked with </w:t>
      </w:r>
      <w:proofErr w:type="spellStart"/>
      <w:r>
        <w:rPr>
          <w:rFonts w:ascii="Arial" w:eastAsia="Arial" w:hAnsi="Arial" w:cs="Arial"/>
          <w:sz w:val="20"/>
          <w:szCs w:val="20"/>
        </w:rPr>
        <w:t>Dhanuka</w:t>
      </w:r>
      <w:proofErr w:type="spellEnd"/>
      <w:r>
        <w:rPr>
          <w:rFonts w:ascii="Arial" w:eastAsia="Arial" w:hAnsi="Arial" w:cs="Arial"/>
          <w:sz w:val="20"/>
          <w:szCs w:val="20"/>
        </w:rPr>
        <w:t xml:space="preserve"> </w:t>
      </w:r>
      <w:proofErr w:type="spellStart"/>
      <w:r>
        <w:rPr>
          <w:rFonts w:ascii="Arial" w:eastAsia="Arial" w:hAnsi="Arial" w:cs="Arial"/>
          <w:sz w:val="20"/>
          <w:szCs w:val="20"/>
        </w:rPr>
        <w:t>Agritech</w:t>
      </w:r>
      <w:proofErr w:type="spellEnd"/>
      <w:r>
        <w:rPr>
          <w:rFonts w:ascii="Arial" w:eastAsia="Arial" w:hAnsi="Arial" w:cs="Arial"/>
          <w:sz w:val="20"/>
          <w:szCs w:val="20"/>
        </w:rPr>
        <w:t xml:space="preserve"> Ltd. (Seed) </w:t>
      </w:r>
      <w:r>
        <w:rPr>
          <w:rFonts w:ascii="Arial" w:eastAsia="Arial" w:hAnsi="Arial" w:cs="Arial"/>
          <w:b/>
          <w:sz w:val="20"/>
          <w:szCs w:val="20"/>
        </w:rPr>
        <w:t>as Marketing Officer (from April 2005</w:t>
      </w:r>
      <w:r>
        <w:rPr>
          <w:rFonts w:ascii="Arial" w:eastAsia="Arial" w:hAnsi="Arial" w:cs="Arial"/>
          <w:b/>
          <w:sz w:val="20"/>
          <w:szCs w:val="20"/>
          <w:lang w:val="en-US"/>
        </w:rPr>
        <w:t xml:space="preserve"> to </w:t>
      </w:r>
      <w:r>
        <w:rPr>
          <w:rFonts w:ascii="Arial" w:eastAsia="Arial" w:hAnsi="Arial" w:cs="Arial"/>
          <w:b/>
          <w:sz w:val="20"/>
          <w:szCs w:val="20"/>
        </w:rPr>
        <w:t>Mar</w:t>
      </w:r>
      <w:proofErr w:type="spellStart"/>
      <w:r>
        <w:rPr>
          <w:rFonts w:ascii="Arial" w:eastAsia="Arial" w:hAnsi="Arial" w:cs="Arial"/>
          <w:b/>
          <w:sz w:val="20"/>
          <w:szCs w:val="20"/>
          <w:lang w:val="en-US"/>
        </w:rPr>
        <w:t>ch</w:t>
      </w:r>
      <w:proofErr w:type="spellEnd"/>
      <w:r>
        <w:rPr>
          <w:rFonts w:ascii="Arial" w:eastAsia="Arial" w:hAnsi="Arial" w:cs="Arial"/>
          <w:b/>
          <w:sz w:val="20"/>
          <w:szCs w:val="20"/>
          <w:lang w:val="en-US"/>
        </w:rPr>
        <w:t xml:space="preserve"> 20</w:t>
      </w:r>
      <w:r>
        <w:rPr>
          <w:rFonts w:ascii="Arial" w:eastAsia="Arial" w:hAnsi="Arial" w:cs="Arial"/>
          <w:b/>
          <w:sz w:val="20"/>
          <w:szCs w:val="20"/>
        </w:rPr>
        <w:t>09</w:t>
      </w:r>
      <w:r>
        <w:rPr>
          <w:rFonts w:ascii="Arial" w:eastAsia="Arial" w:hAnsi="Arial" w:cs="Arial"/>
          <w:sz w:val="20"/>
          <w:szCs w:val="20"/>
        </w:rPr>
        <w:t xml:space="preserve">) at Ghaziabad. I was covered entire Western UP. </w:t>
      </w:r>
    </w:p>
    <w:p w:rsidR="00C60BC3" w:rsidRDefault="00131CCD">
      <w:pPr>
        <w:spacing w:after="279" w:line="240" w:lineRule="auto"/>
        <w:jc w:val="both"/>
      </w:pPr>
      <w:r>
        <w:rPr>
          <w:rFonts w:ascii="Arial" w:eastAsia="Arial" w:hAnsi="Arial" w:cs="Arial"/>
          <w:b/>
          <w:sz w:val="20"/>
          <w:szCs w:val="20"/>
          <w:u w:val="single"/>
        </w:rPr>
        <w:t>COMPANY PROFILE</w:t>
      </w:r>
      <w:r>
        <w:rPr>
          <w:rFonts w:ascii="Arial" w:eastAsia="Arial" w:hAnsi="Arial" w:cs="Arial"/>
          <w:b/>
          <w:sz w:val="20"/>
          <w:szCs w:val="20"/>
        </w:rPr>
        <w:t xml:space="preserve"> </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 xml:space="preserve">With a motto of “Life enrichment through Science ”, </w:t>
      </w:r>
      <w:proofErr w:type="spellStart"/>
      <w:r>
        <w:rPr>
          <w:rFonts w:ascii="Arial" w:eastAsia="Arial" w:hAnsi="Arial" w:cs="Arial"/>
          <w:sz w:val="20"/>
          <w:szCs w:val="20"/>
        </w:rPr>
        <w:t>Dhanuka</w:t>
      </w:r>
      <w:proofErr w:type="spellEnd"/>
      <w:r>
        <w:rPr>
          <w:rFonts w:ascii="Arial" w:eastAsia="Arial" w:hAnsi="Arial" w:cs="Arial"/>
          <w:sz w:val="20"/>
          <w:szCs w:val="20"/>
        </w:rPr>
        <w:t xml:space="preserve"> Group is engaged in the businesses of </w:t>
      </w:r>
      <w:r>
        <w:rPr>
          <w:rFonts w:ascii="Arial" w:eastAsia="Arial" w:hAnsi="Arial" w:cs="Arial"/>
          <w:sz w:val="20"/>
          <w:szCs w:val="20"/>
          <w:lang w:val="en-US"/>
        </w:rPr>
        <w:t>Argo-Chemicals</w:t>
      </w:r>
      <w:r>
        <w:rPr>
          <w:rFonts w:ascii="Arial" w:eastAsia="Arial" w:hAnsi="Arial" w:cs="Arial"/>
          <w:sz w:val="20"/>
          <w:szCs w:val="20"/>
        </w:rPr>
        <w:t xml:space="preserve"> &amp; Seeds under </w:t>
      </w:r>
      <w:proofErr w:type="spellStart"/>
      <w:r>
        <w:rPr>
          <w:rFonts w:ascii="Arial" w:eastAsia="Arial" w:hAnsi="Arial" w:cs="Arial"/>
          <w:sz w:val="20"/>
          <w:szCs w:val="20"/>
        </w:rPr>
        <w:t>Dhanuka</w:t>
      </w:r>
      <w:proofErr w:type="spellEnd"/>
      <w:r>
        <w:rPr>
          <w:rFonts w:ascii="Arial" w:eastAsia="Arial" w:hAnsi="Arial" w:cs="Arial"/>
          <w:sz w:val="20"/>
          <w:szCs w:val="20"/>
        </w:rPr>
        <w:t xml:space="preserve"> </w:t>
      </w:r>
      <w:proofErr w:type="spellStart"/>
      <w:r>
        <w:rPr>
          <w:rFonts w:ascii="Arial" w:eastAsia="Arial" w:hAnsi="Arial" w:cs="Arial"/>
          <w:sz w:val="20"/>
          <w:szCs w:val="20"/>
        </w:rPr>
        <w:t>Agritech</w:t>
      </w:r>
      <w:proofErr w:type="spellEnd"/>
      <w:r>
        <w:rPr>
          <w:rFonts w:ascii="Arial" w:eastAsia="Arial" w:hAnsi="Arial" w:cs="Arial"/>
          <w:sz w:val="20"/>
          <w:szCs w:val="20"/>
        </w:rPr>
        <w:t xml:space="preserve"> Limited and Pharmaceutical Ingredients under </w:t>
      </w:r>
      <w:proofErr w:type="spellStart"/>
      <w:r>
        <w:rPr>
          <w:rFonts w:ascii="Arial" w:eastAsia="Arial" w:hAnsi="Arial" w:cs="Arial"/>
          <w:sz w:val="20"/>
          <w:szCs w:val="20"/>
        </w:rPr>
        <w:t>Dhanuka</w:t>
      </w:r>
      <w:proofErr w:type="spellEnd"/>
      <w:r>
        <w:rPr>
          <w:rFonts w:ascii="Arial" w:eastAsia="Arial" w:hAnsi="Arial" w:cs="Arial"/>
          <w:sz w:val="20"/>
          <w:szCs w:val="20"/>
        </w:rPr>
        <w:t xml:space="preserve"> Laboratories Limited. The </w:t>
      </w:r>
      <w:proofErr w:type="spellStart"/>
      <w:r>
        <w:rPr>
          <w:rFonts w:ascii="Arial" w:eastAsia="Arial" w:hAnsi="Arial" w:cs="Arial"/>
          <w:sz w:val="20"/>
          <w:szCs w:val="20"/>
        </w:rPr>
        <w:t>Rs</w:t>
      </w:r>
      <w:proofErr w:type="spellEnd"/>
      <w:r>
        <w:rPr>
          <w:rFonts w:ascii="Arial" w:eastAsia="Arial" w:hAnsi="Arial" w:cs="Arial"/>
          <w:sz w:val="20"/>
          <w:szCs w:val="20"/>
        </w:rPr>
        <w:t xml:space="preserve">. 500 crores (USD 125 million) Group has world class manufacturing facilities across India including 4 </w:t>
      </w:r>
      <w:r>
        <w:rPr>
          <w:rFonts w:ascii="Arial" w:eastAsia="Arial" w:hAnsi="Arial" w:cs="Arial"/>
          <w:sz w:val="20"/>
          <w:szCs w:val="20"/>
          <w:lang w:val="en-US"/>
        </w:rPr>
        <w:t>Argo-Chemicals</w:t>
      </w:r>
      <w:r>
        <w:rPr>
          <w:rFonts w:ascii="Arial" w:eastAsia="Arial" w:hAnsi="Arial" w:cs="Arial"/>
          <w:sz w:val="20"/>
          <w:szCs w:val="20"/>
        </w:rPr>
        <w:t xml:space="preserve"> Formulation Units, 2 Seed Processing units and a WHO-GMP Certified API Facility.)</w:t>
      </w:r>
    </w:p>
    <w:p w:rsidR="00C60BC3" w:rsidRDefault="00131CCD">
      <w:pPr>
        <w:spacing w:after="262" w:line="240" w:lineRule="auto"/>
        <w:ind w:left="79"/>
      </w:pPr>
      <w:r>
        <w:rPr>
          <w:rFonts w:ascii="Arial" w:eastAsia="Arial" w:hAnsi="Arial" w:cs="Arial"/>
          <w:sz w:val="20"/>
          <w:szCs w:val="20"/>
        </w:rPr>
        <w:t xml:space="preserve"> </w:t>
      </w:r>
      <w:r>
        <w:rPr>
          <w:rFonts w:ascii="Arial" w:eastAsia="Arial" w:hAnsi="Arial" w:cs="Arial"/>
          <w:b/>
          <w:sz w:val="20"/>
          <w:szCs w:val="20"/>
          <w:u w:val="single"/>
        </w:rPr>
        <w:t>JOB PROFILE</w:t>
      </w:r>
      <w:r>
        <w:rPr>
          <w:rFonts w:ascii="Arial" w:eastAsia="Arial" w:hAnsi="Arial" w:cs="Arial"/>
          <w:b/>
          <w:sz w:val="20"/>
          <w:szCs w:val="20"/>
        </w:rPr>
        <w:t xml:space="preserve"> </w:t>
      </w:r>
    </w:p>
    <w:p w:rsidR="00C60BC3" w:rsidRDefault="00131CCD">
      <w:pPr>
        <w:numPr>
          <w:ilvl w:val="0"/>
          <w:numId w:val="6"/>
        </w:numPr>
        <w:spacing w:after="75" w:line="246" w:lineRule="auto"/>
        <w:ind w:hanging="360"/>
      </w:pPr>
      <w:r>
        <w:rPr>
          <w:rFonts w:ascii="Arial" w:eastAsia="Arial" w:hAnsi="Arial" w:cs="Arial"/>
          <w:sz w:val="20"/>
          <w:szCs w:val="20"/>
        </w:rPr>
        <w:t xml:space="preserve">To manage a product line, justifying new product development investments, determining and documenting new product requirements, developing sales forecasts </w:t>
      </w:r>
    </w:p>
    <w:p w:rsidR="00C60BC3" w:rsidRDefault="00131CCD">
      <w:pPr>
        <w:numPr>
          <w:ilvl w:val="0"/>
          <w:numId w:val="6"/>
        </w:numPr>
        <w:spacing w:after="69" w:line="240" w:lineRule="auto"/>
        <w:ind w:hanging="360"/>
      </w:pPr>
      <w:r>
        <w:rPr>
          <w:rFonts w:ascii="Arial" w:eastAsia="Arial" w:hAnsi="Arial" w:cs="Arial"/>
          <w:sz w:val="20"/>
          <w:szCs w:val="20"/>
        </w:rPr>
        <w:t xml:space="preserve">Market development  </w:t>
      </w:r>
    </w:p>
    <w:p w:rsidR="00C60BC3" w:rsidRDefault="00131CCD">
      <w:pPr>
        <w:numPr>
          <w:ilvl w:val="0"/>
          <w:numId w:val="6"/>
        </w:numPr>
        <w:spacing w:after="69" w:line="240" w:lineRule="auto"/>
        <w:ind w:hanging="360"/>
      </w:pPr>
      <w:r>
        <w:rPr>
          <w:rFonts w:ascii="Arial" w:eastAsia="Arial" w:hAnsi="Arial" w:cs="Arial"/>
          <w:sz w:val="20"/>
          <w:szCs w:val="20"/>
        </w:rPr>
        <w:t xml:space="preserve">Sales and Collection </w:t>
      </w:r>
    </w:p>
    <w:p w:rsidR="00C60BC3" w:rsidRDefault="00131CCD">
      <w:pPr>
        <w:numPr>
          <w:ilvl w:val="0"/>
          <w:numId w:val="6"/>
        </w:numPr>
        <w:spacing w:after="69" w:line="240" w:lineRule="auto"/>
        <w:ind w:hanging="360"/>
      </w:pPr>
      <w:r>
        <w:rPr>
          <w:rFonts w:ascii="Arial" w:eastAsia="Arial" w:hAnsi="Arial" w:cs="Arial"/>
          <w:sz w:val="20"/>
          <w:szCs w:val="20"/>
        </w:rPr>
        <w:t xml:space="preserve">Activities on farmers to develop sales </w:t>
      </w:r>
    </w:p>
    <w:p w:rsidR="00C60BC3" w:rsidRDefault="00131CCD">
      <w:pPr>
        <w:numPr>
          <w:ilvl w:val="0"/>
          <w:numId w:val="6"/>
        </w:numPr>
        <w:spacing w:after="69" w:line="240" w:lineRule="auto"/>
        <w:ind w:hanging="360"/>
      </w:pPr>
      <w:r>
        <w:rPr>
          <w:rFonts w:ascii="Arial" w:eastAsia="Arial" w:hAnsi="Arial" w:cs="Arial"/>
          <w:sz w:val="20"/>
          <w:szCs w:val="20"/>
        </w:rPr>
        <w:t xml:space="preserve">Making new distributors and develop old distributors. </w:t>
      </w:r>
    </w:p>
    <w:p w:rsidR="00C60BC3" w:rsidRDefault="00131CCD">
      <w:pPr>
        <w:numPr>
          <w:ilvl w:val="0"/>
          <w:numId w:val="6"/>
        </w:numPr>
        <w:spacing w:after="69" w:line="240" w:lineRule="auto"/>
        <w:ind w:hanging="360"/>
      </w:pPr>
      <w:r>
        <w:rPr>
          <w:rFonts w:ascii="Arial" w:eastAsia="Arial" w:hAnsi="Arial" w:cs="Arial"/>
          <w:sz w:val="20"/>
          <w:szCs w:val="20"/>
          <w:lang w:val="en-US"/>
        </w:rPr>
        <w:t xml:space="preserve">. </w:t>
      </w:r>
      <w:r>
        <w:rPr>
          <w:rFonts w:ascii="Arial" w:eastAsia="Arial" w:hAnsi="Arial" w:cs="Arial"/>
          <w:sz w:val="20"/>
          <w:szCs w:val="20"/>
        </w:rPr>
        <w:t>Sales Development activities in villages.</w:t>
      </w:r>
    </w:p>
    <w:p w:rsidR="00C60BC3" w:rsidRDefault="00C60BC3">
      <w:pPr>
        <w:spacing w:line="240" w:lineRule="auto"/>
        <w:jc w:val="both"/>
        <w:rPr>
          <w:rFonts w:ascii="Arial" w:eastAsia="Arial" w:hAnsi="Arial" w:cs="Arial"/>
          <w:sz w:val="20"/>
          <w:szCs w:val="20"/>
          <w:lang w:val="en-US"/>
        </w:rPr>
      </w:pPr>
    </w:p>
    <w:p w:rsidR="00C60BC3" w:rsidRDefault="00131CCD">
      <w:pPr>
        <w:spacing w:line="240" w:lineRule="auto"/>
        <w:jc w:val="both"/>
        <w:rPr>
          <w:rFonts w:ascii="Arial" w:eastAsia="Arial" w:hAnsi="Arial" w:cs="Arial"/>
          <w:b/>
          <w:sz w:val="20"/>
          <w:szCs w:val="20"/>
          <w:lang w:val="en-US"/>
        </w:rPr>
      </w:pPr>
      <w:r>
        <w:rPr>
          <w:rFonts w:ascii="Arial" w:eastAsia="Arial" w:hAnsi="Arial" w:cs="Arial"/>
          <w:b/>
          <w:sz w:val="20"/>
          <w:szCs w:val="20"/>
        </w:rPr>
        <w:t>EDUCATIONAL QUALIFICATON</w:t>
      </w:r>
      <w:r>
        <w:rPr>
          <w:rFonts w:ascii="Arial" w:eastAsia="Arial" w:hAnsi="Arial" w:cs="Arial"/>
          <w:b/>
          <w:sz w:val="20"/>
          <w:szCs w:val="20"/>
          <w:lang w:val="en-US"/>
        </w:rPr>
        <w:t xml:space="preserve"> :</w:t>
      </w:r>
    </w:p>
    <w:p w:rsidR="00C60BC3" w:rsidRDefault="00131CCD">
      <w:pPr>
        <w:spacing w:after="262" w:line="240" w:lineRule="auto"/>
      </w:pPr>
      <w:r>
        <w:rPr>
          <w:rFonts w:ascii="Arial" w:eastAsia="Arial" w:hAnsi="Arial" w:cs="Arial"/>
          <w:sz w:val="20"/>
          <w:szCs w:val="20"/>
        </w:rPr>
        <w:t>Year 2001  :  M.Sc. (Agriculture) from Allahabad Agricultural Institute Deemed University,</w:t>
      </w:r>
      <w:r>
        <w:rPr>
          <w:rFonts w:ascii="Arial" w:eastAsia="Arial" w:hAnsi="Arial" w:cs="Arial"/>
          <w:sz w:val="20"/>
          <w:szCs w:val="20"/>
          <w:lang w:val="en-US"/>
        </w:rPr>
        <w:t xml:space="preserve"> </w:t>
      </w:r>
      <w:r>
        <w:rPr>
          <w:rFonts w:ascii="Arial" w:eastAsia="Arial" w:hAnsi="Arial" w:cs="Arial"/>
          <w:sz w:val="20"/>
          <w:szCs w:val="20"/>
        </w:rPr>
        <w:t xml:space="preserve">Allahabad </w:t>
      </w:r>
      <w:r>
        <w:rPr>
          <w:rFonts w:ascii="Arial" w:eastAsia="Arial" w:hAnsi="Arial" w:cs="Arial"/>
          <w:sz w:val="20"/>
          <w:szCs w:val="20"/>
          <w:lang w:val="en-US"/>
        </w:rPr>
        <w:t xml:space="preserve"> </w:t>
      </w:r>
      <w:r>
        <w:rPr>
          <w:rFonts w:ascii="Arial" w:eastAsia="Arial" w:hAnsi="Arial" w:cs="Arial"/>
          <w:sz w:val="20"/>
          <w:szCs w:val="20"/>
        </w:rPr>
        <w:t xml:space="preserve">                      </w:t>
      </w:r>
    </w:p>
    <w:p w:rsidR="00C60BC3" w:rsidRDefault="00131CCD">
      <w:pPr>
        <w:spacing w:after="262" w:line="240" w:lineRule="auto"/>
      </w:pPr>
      <w:r>
        <w:rPr>
          <w:rFonts w:ascii="Arial" w:eastAsia="Arial" w:hAnsi="Arial" w:cs="Arial"/>
          <w:sz w:val="20"/>
          <w:szCs w:val="20"/>
        </w:rPr>
        <w:t>Year 1999  :  Bachelor in Science (</w:t>
      </w:r>
      <w:proofErr w:type="spellStart"/>
      <w:r>
        <w:rPr>
          <w:rFonts w:ascii="Arial" w:eastAsia="Arial" w:hAnsi="Arial" w:cs="Arial"/>
          <w:sz w:val="20"/>
          <w:szCs w:val="20"/>
        </w:rPr>
        <w:t>Agri</w:t>
      </w:r>
      <w:proofErr w:type="spellEnd"/>
      <w:r>
        <w:rPr>
          <w:rFonts w:ascii="Arial" w:eastAsia="Arial" w:hAnsi="Arial" w:cs="Arial"/>
          <w:sz w:val="20"/>
          <w:szCs w:val="20"/>
        </w:rPr>
        <w:t xml:space="preserve">) from V.B.S. </w:t>
      </w:r>
      <w:proofErr w:type="spellStart"/>
      <w:r>
        <w:rPr>
          <w:rFonts w:ascii="Arial" w:eastAsia="Arial" w:hAnsi="Arial" w:cs="Arial"/>
          <w:sz w:val="20"/>
          <w:szCs w:val="20"/>
        </w:rPr>
        <w:t>Purvanchal</w:t>
      </w:r>
      <w:proofErr w:type="spellEnd"/>
      <w:r>
        <w:rPr>
          <w:rFonts w:ascii="Arial" w:eastAsia="Arial" w:hAnsi="Arial" w:cs="Arial"/>
          <w:sz w:val="20"/>
          <w:szCs w:val="20"/>
        </w:rPr>
        <w:t xml:space="preserve"> University, </w:t>
      </w:r>
      <w:proofErr w:type="spellStart"/>
      <w:r>
        <w:rPr>
          <w:rFonts w:ascii="Arial" w:eastAsia="Arial" w:hAnsi="Arial" w:cs="Arial"/>
          <w:sz w:val="20"/>
          <w:szCs w:val="20"/>
        </w:rPr>
        <w:t>Jaunpur</w:t>
      </w:r>
      <w:proofErr w:type="spellEnd"/>
      <w:r>
        <w:rPr>
          <w:rFonts w:ascii="Arial" w:eastAsia="Arial" w:hAnsi="Arial" w:cs="Arial"/>
          <w:sz w:val="20"/>
          <w:szCs w:val="20"/>
        </w:rPr>
        <w:t xml:space="preserve"> </w:t>
      </w:r>
    </w:p>
    <w:p w:rsidR="00C60BC3" w:rsidRDefault="00131CCD">
      <w:pPr>
        <w:spacing w:after="262" w:line="240" w:lineRule="auto"/>
      </w:pPr>
      <w:r>
        <w:rPr>
          <w:rFonts w:ascii="Arial" w:eastAsia="Arial" w:hAnsi="Arial" w:cs="Arial"/>
          <w:sz w:val="20"/>
          <w:szCs w:val="20"/>
        </w:rPr>
        <w:t xml:space="preserve">Year 1995  :  Intermediate (Ag.)  from </w:t>
      </w:r>
      <w:proofErr w:type="spellStart"/>
      <w:r>
        <w:rPr>
          <w:rFonts w:ascii="Arial" w:eastAsia="Arial" w:hAnsi="Arial" w:cs="Arial"/>
          <w:sz w:val="20"/>
          <w:szCs w:val="20"/>
        </w:rPr>
        <w:t>U.P.Board</w:t>
      </w:r>
      <w:proofErr w:type="spellEnd"/>
      <w:r>
        <w:rPr>
          <w:rFonts w:ascii="Arial" w:eastAsia="Arial" w:hAnsi="Arial" w:cs="Arial"/>
          <w:sz w:val="20"/>
          <w:szCs w:val="20"/>
        </w:rPr>
        <w:t xml:space="preserve">  </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 xml:space="preserve">Year 1993  : High School from </w:t>
      </w:r>
      <w:proofErr w:type="spellStart"/>
      <w:r>
        <w:rPr>
          <w:rFonts w:ascii="Arial" w:eastAsia="Arial" w:hAnsi="Arial" w:cs="Arial"/>
          <w:sz w:val="20"/>
          <w:szCs w:val="20"/>
        </w:rPr>
        <w:t>U.P.Board</w:t>
      </w:r>
      <w:proofErr w:type="spellEnd"/>
    </w:p>
    <w:p w:rsidR="00C60BC3" w:rsidRDefault="00131CCD">
      <w:pPr>
        <w:spacing w:line="240" w:lineRule="auto"/>
        <w:jc w:val="both"/>
        <w:rPr>
          <w:rFonts w:ascii="Arial" w:eastAsia="Arial" w:hAnsi="Arial" w:cs="Arial"/>
          <w:b/>
          <w:sz w:val="20"/>
          <w:szCs w:val="20"/>
          <w:lang w:val="en-US"/>
        </w:rPr>
      </w:pPr>
      <w:r>
        <w:rPr>
          <w:rFonts w:ascii="Arial" w:eastAsia="Arial" w:hAnsi="Arial" w:cs="Arial"/>
          <w:b/>
          <w:sz w:val="20"/>
          <w:szCs w:val="20"/>
        </w:rPr>
        <w:t>PERSONAL  DETAILS</w:t>
      </w:r>
      <w:r>
        <w:rPr>
          <w:rFonts w:ascii="Arial" w:eastAsia="Arial" w:hAnsi="Arial" w:cs="Arial"/>
          <w:b/>
          <w:sz w:val="20"/>
          <w:szCs w:val="20"/>
          <w:lang w:val="en-US"/>
        </w:rPr>
        <w:t>:</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rPr>
        <w:t xml:space="preserve">Father’s  name                    : </w:t>
      </w:r>
      <w:proofErr w:type="spellStart"/>
      <w:r>
        <w:rPr>
          <w:rFonts w:ascii="Arial" w:eastAsia="Arial" w:hAnsi="Arial" w:cs="Arial"/>
          <w:sz w:val="20"/>
          <w:szCs w:val="20"/>
        </w:rPr>
        <w:t>Pt.Moti</w:t>
      </w:r>
      <w:proofErr w:type="spellEnd"/>
      <w:r>
        <w:rPr>
          <w:rFonts w:ascii="Arial" w:eastAsia="Arial" w:hAnsi="Arial" w:cs="Arial"/>
          <w:sz w:val="20"/>
          <w:szCs w:val="20"/>
        </w:rPr>
        <w:t xml:space="preserve"> </w:t>
      </w:r>
      <w:proofErr w:type="spellStart"/>
      <w:r>
        <w:rPr>
          <w:rFonts w:ascii="Arial" w:eastAsia="Arial" w:hAnsi="Arial" w:cs="Arial"/>
          <w:sz w:val="20"/>
          <w:szCs w:val="20"/>
        </w:rPr>
        <w:t>Lal</w:t>
      </w:r>
      <w:proofErr w:type="spellEnd"/>
      <w:r>
        <w:rPr>
          <w:rFonts w:ascii="Arial" w:eastAsia="Arial" w:hAnsi="Arial" w:cs="Arial"/>
          <w:sz w:val="20"/>
          <w:szCs w:val="20"/>
        </w:rPr>
        <w:t xml:space="preserve"> </w:t>
      </w:r>
      <w:proofErr w:type="spellStart"/>
      <w:r>
        <w:rPr>
          <w:rFonts w:ascii="Arial" w:eastAsia="Arial" w:hAnsi="Arial" w:cs="Arial"/>
          <w:sz w:val="20"/>
          <w:szCs w:val="20"/>
        </w:rPr>
        <w:t>Upadhyay</w:t>
      </w:r>
      <w:proofErr w:type="spellEnd"/>
    </w:p>
    <w:p w:rsidR="00C60BC3" w:rsidRDefault="00131CCD">
      <w:pPr>
        <w:spacing w:line="240" w:lineRule="auto"/>
        <w:jc w:val="both"/>
        <w:rPr>
          <w:rFonts w:ascii="Arial" w:eastAsia="Arial" w:hAnsi="Arial" w:cs="Arial"/>
          <w:sz w:val="20"/>
          <w:szCs w:val="20"/>
          <w:lang w:val="en-US"/>
        </w:rPr>
      </w:pPr>
      <w:r>
        <w:rPr>
          <w:rFonts w:ascii="Arial" w:eastAsia="Arial" w:hAnsi="Arial" w:cs="Arial"/>
          <w:sz w:val="20"/>
          <w:szCs w:val="20"/>
        </w:rPr>
        <w:t>Date of Birth                        : 17</w:t>
      </w:r>
      <w:r>
        <w:rPr>
          <w:rFonts w:ascii="Arial" w:eastAsia="Arial" w:hAnsi="Arial" w:cs="Arial"/>
          <w:sz w:val="20"/>
          <w:szCs w:val="20"/>
          <w:vertAlign w:val="superscript"/>
        </w:rPr>
        <w:t>th</w:t>
      </w:r>
      <w:r>
        <w:rPr>
          <w:rFonts w:ascii="Arial" w:eastAsia="Arial" w:hAnsi="Arial" w:cs="Arial"/>
          <w:sz w:val="20"/>
          <w:szCs w:val="20"/>
        </w:rPr>
        <w:t xml:space="preserve"> September 197</w:t>
      </w:r>
      <w:r>
        <w:rPr>
          <w:rFonts w:ascii="Arial" w:eastAsia="Arial" w:hAnsi="Arial" w:cs="Arial"/>
          <w:sz w:val="20"/>
          <w:szCs w:val="20"/>
          <w:lang w:val="en-US"/>
        </w:rPr>
        <w:t>6</w:t>
      </w:r>
    </w:p>
    <w:p w:rsidR="00C60BC3" w:rsidRDefault="00131CCD">
      <w:pPr>
        <w:spacing w:line="240" w:lineRule="auto"/>
        <w:jc w:val="both"/>
        <w:rPr>
          <w:rFonts w:ascii="Arial" w:eastAsia="Arial" w:hAnsi="Arial" w:cs="Arial"/>
          <w:sz w:val="20"/>
          <w:szCs w:val="20"/>
        </w:rPr>
      </w:pPr>
      <w:r>
        <w:rPr>
          <w:rFonts w:ascii="Arial" w:eastAsia="Arial" w:hAnsi="Arial" w:cs="Arial"/>
          <w:sz w:val="20"/>
          <w:szCs w:val="20"/>
          <w:lang w:val="en-US"/>
        </w:rPr>
        <w:t xml:space="preserve">Marital </w:t>
      </w:r>
      <w:r>
        <w:rPr>
          <w:rFonts w:ascii="Arial" w:eastAsia="Arial" w:hAnsi="Arial" w:cs="Arial"/>
          <w:sz w:val="20"/>
          <w:szCs w:val="20"/>
        </w:rPr>
        <w:t>Status                      : Married</w:t>
      </w:r>
    </w:p>
    <w:p w:rsidR="00C60BC3" w:rsidRDefault="00131CCD">
      <w:pPr>
        <w:spacing w:line="360" w:lineRule="auto"/>
        <w:jc w:val="both"/>
        <w:rPr>
          <w:rFonts w:ascii="Arial" w:eastAsia="Arial" w:hAnsi="Arial" w:cs="Arial"/>
          <w:sz w:val="20"/>
          <w:szCs w:val="20"/>
          <w:lang w:val="en-US"/>
        </w:rPr>
      </w:pPr>
      <w:r>
        <w:rPr>
          <w:rFonts w:ascii="Arial" w:eastAsia="Arial" w:hAnsi="Arial" w:cs="Arial"/>
          <w:sz w:val="20"/>
          <w:szCs w:val="20"/>
        </w:rPr>
        <w:t>Corresponding Address</w:t>
      </w:r>
      <w:r>
        <w:rPr>
          <w:rFonts w:ascii="Arial" w:eastAsia="Arial" w:hAnsi="Arial" w:cs="Arial"/>
          <w:sz w:val="20"/>
          <w:szCs w:val="20"/>
          <w:lang w:val="en-US"/>
        </w:rPr>
        <w:tab/>
        <w:t xml:space="preserve">     : </w:t>
      </w:r>
      <w:proofErr w:type="spellStart"/>
      <w:r>
        <w:rPr>
          <w:rFonts w:ascii="Arial" w:eastAsia="Arial" w:hAnsi="Arial" w:cs="Arial"/>
          <w:sz w:val="20"/>
          <w:szCs w:val="20"/>
        </w:rPr>
        <w:t>Kharka</w:t>
      </w:r>
      <w:proofErr w:type="spellEnd"/>
      <w:r>
        <w:rPr>
          <w:rFonts w:ascii="Arial" w:eastAsia="Arial" w:hAnsi="Arial" w:cs="Arial"/>
          <w:sz w:val="20"/>
          <w:szCs w:val="20"/>
        </w:rPr>
        <w:t xml:space="preserve"> colony( Near </w:t>
      </w:r>
      <w:proofErr w:type="spellStart"/>
      <w:r>
        <w:rPr>
          <w:rFonts w:ascii="Arial" w:eastAsia="Arial" w:hAnsi="Arial" w:cs="Arial"/>
          <w:sz w:val="20"/>
          <w:szCs w:val="20"/>
        </w:rPr>
        <w:t>Savitri</w:t>
      </w:r>
      <w:proofErr w:type="spellEnd"/>
      <w:r>
        <w:rPr>
          <w:rFonts w:ascii="Arial" w:eastAsia="Arial" w:hAnsi="Arial" w:cs="Arial"/>
          <w:sz w:val="20"/>
          <w:szCs w:val="20"/>
        </w:rPr>
        <w:t xml:space="preserve"> nursing Home),</w:t>
      </w:r>
      <w:proofErr w:type="spellStart"/>
      <w:r>
        <w:rPr>
          <w:rFonts w:ascii="Arial" w:eastAsia="Arial" w:hAnsi="Arial" w:cs="Arial"/>
          <w:sz w:val="20"/>
          <w:szCs w:val="20"/>
        </w:rPr>
        <w:t>Husenabad</w:t>
      </w:r>
      <w:proofErr w:type="spellEnd"/>
      <w:r>
        <w:rPr>
          <w:rFonts w:ascii="Arial" w:eastAsia="Arial" w:hAnsi="Arial" w:cs="Arial"/>
          <w:sz w:val="20"/>
          <w:szCs w:val="20"/>
        </w:rPr>
        <w:t xml:space="preserve">  </w:t>
      </w:r>
      <w:proofErr w:type="spellStart"/>
      <w:r>
        <w:rPr>
          <w:rFonts w:ascii="Arial" w:eastAsia="Arial" w:hAnsi="Arial" w:cs="Arial"/>
          <w:sz w:val="20"/>
          <w:szCs w:val="20"/>
        </w:rPr>
        <w:t>Jaunpur</w:t>
      </w:r>
      <w:proofErr w:type="spellEnd"/>
      <w:r>
        <w:rPr>
          <w:rFonts w:ascii="Arial" w:eastAsia="Arial" w:hAnsi="Arial" w:cs="Arial"/>
          <w:sz w:val="20"/>
          <w:szCs w:val="20"/>
        </w:rPr>
        <w:t xml:space="preserve"> (U.P)</w:t>
      </w:r>
      <w:r>
        <w:rPr>
          <w:rFonts w:ascii="Arial" w:eastAsia="Arial" w:hAnsi="Arial" w:cs="Arial"/>
          <w:sz w:val="20"/>
          <w:szCs w:val="20"/>
          <w:lang w:val="en-US"/>
        </w:rPr>
        <w:t xml:space="preserve"> </w:t>
      </w:r>
    </w:p>
    <w:p w:rsidR="00C60BC3" w:rsidRDefault="00131CCD">
      <w:pPr>
        <w:spacing w:line="360" w:lineRule="auto"/>
        <w:jc w:val="both"/>
        <w:rPr>
          <w:rFonts w:ascii="Arial" w:eastAsia="Arial" w:hAnsi="Arial" w:cs="Arial"/>
          <w:sz w:val="20"/>
          <w:szCs w:val="20"/>
          <w:lang w:val="en-US"/>
        </w:rPr>
      </w:pPr>
      <w:r>
        <w:rPr>
          <w:rFonts w:ascii="Arial" w:eastAsia="Arial" w:hAnsi="Arial" w:cs="Arial"/>
          <w:sz w:val="20"/>
          <w:szCs w:val="20"/>
        </w:rPr>
        <w:t xml:space="preserve">Permanent Address            : </w:t>
      </w:r>
      <w:proofErr w:type="spellStart"/>
      <w:r>
        <w:rPr>
          <w:rFonts w:ascii="Arial" w:eastAsia="Arial" w:hAnsi="Arial" w:cs="Arial"/>
          <w:sz w:val="20"/>
          <w:szCs w:val="20"/>
        </w:rPr>
        <w:t>Vill</w:t>
      </w:r>
      <w:proofErr w:type="spellEnd"/>
      <w:r>
        <w:rPr>
          <w:rFonts w:ascii="Arial" w:eastAsia="Arial" w:hAnsi="Arial" w:cs="Arial"/>
          <w:sz w:val="20"/>
          <w:szCs w:val="20"/>
        </w:rPr>
        <w:t xml:space="preserve">. – </w:t>
      </w:r>
      <w:proofErr w:type="spellStart"/>
      <w:r>
        <w:rPr>
          <w:rFonts w:ascii="Arial" w:eastAsia="Arial" w:hAnsi="Arial" w:cs="Arial"/>
          <w:sz w:val="20"/>
          <w:szCs w:val="20"/>
        </w:rPr>
        <w:t>Bhuila</w:t>
      </w:r>
      <w:proofErr w:type="spellEnd"/>
      <w:r>
        <w:rPr>
          <w:rFonts w:ascii="Arial" w:eastAsia="Arial" w:hAnsi="Arial" w:cs="Arial"/>
          <w:sz w:val="20"/>
          <w:szCs w:val="20"/>
        </w:rPr>
        <w:t xml:space="preserve">, Post - </w:t>
      </w:r>
      <w:proofErr w:type="spellStart"/>
      <w:r>
        <w:rPr>
          <w:rFonts w:ascii="Arial" w:eastAsia="Arial" w:hAnsi="Arial" w:cs="Arial"/>
          <w:sz w:val="20"/>
          <w:szCs w:val="20"/>
        </w:rPr>
        <w:t>Gonapar</w:t>
      </w:r>
      <w:proofErr w:type="spellEnd"/>
      <w:r>
        <w:rPr>
          <w:rFonts w:ascii="Arial" w:eastAsia="Arial" w:hAnsi="Arial" w:cs="Arial"/>
          <w:sz w:val="20"/>
          <w:szCs w:val="20"/>
        </w:rPr>
        <w:t xml:space="preserve">, </w:t>
      </w:r>
      <w:proofErr w:type="spellStart"/>
      <w:r>
        <w:rPr>
          <w:rFonts w:ascii="Arial" w:eastAsia="Arial" w:hAnsi="Arial" w:cs="Arial"/>
          <w:sz w:val="20"/>
          <w:szCs w:val="20"/>
        </w:rPr>
        <w:t>Distt</w:t>
      </w:r>
      <w:proofErr w:type="spellEnd"/>
      <w:r>
        <w:rPr>
          <w:rFonts w:ascii="Arial" w:eastAsia="Arial" w:hAnsi="Arial" w:cs="Arial"/>
          <w:sz w:val="20"/>
          <w:szCs w:val="20"/>
          <w:lang w:val="en-US"/>
        </w:rPr>
        <w:t>.</w:t>
      </w:r>
      <w:r>
        <w:rPr>
          <w:rFonts w:ascii="Arial" w:eastAsia="Arial" w:hAnsi="Arial" w:cs="Arial"/>
          <w:sz w:val="20"/>
          <w:szCs w:val="20"/>
        </w:rPr>
        <w:t xml:space="preserve"> </w:t>
      </w:r>
      <w:proofErr w:type="spellStart"/>
      <w:r>
        <w:rPr>
          <w:rFonts w:ascii="Arial" w:eastAsia="Arial" w:hAnsi="Arial" w:cs="Arial"/>
          <w:sz w:val="20"/>
          <w:szCs w:val="20"/>
        </w:rPr>
        <w:t>Jaunpur</w:t>
      </w:r>
      <w:proofErr w:type="spellEnd"/>
      <w:r>
        <w:rPr>
          <w:rFonts w:ascii="Arial" w:eastAsia="Arial" w:hAnsi="Arial" w:cs="Arial"/>
          <w:sz w:val="20"/>
          <w:szCs w:val="20"/>
        </w:rPr>
        <w:t xml:space="preserve"> (U.</w:t>
      </w:r>
      <w:r>
        <w:rPr>
          <w:rFonts w:ascii="Arial" w:eastAsia="Arial" w:hAnsi="Arial" w:cs="Arial"/>
          <w:sz w:val="20"/>
          <w:szCs w:val="20"/>
          <w:lang w:val="en-US"/>
        </w:rPr>
        <w:t xml:space="preserve"> </w:t>
      </w:r>
      <w:r>
        <w:rPr>
          <w:rFonts w:ascii="Arial" w:eastAsia="Arial" w:hAnsi="Arial" w:cs="Arial"/>
          <w:sz w:val="20"/>
          <w:szCs w:val="20"/>
        </w:rPr>
        <w:t>P.)</w:t>
      </w:r>
      <w:r>
        <w:rPr>
          <w:rFonts w:ascii="Arial" w:eastAsia="Arial" w:hAnsi="Arial" w:cs="Arial"/>
          <w:sz w:val="20"/>
          <w:szCs w:val="20"/>
          <w:lang w:val="en-US"/>
        </w:rPr>
        <w:tab/>
      </w:r>
    </w:p>
    <w:p w:rsidR="00C60BC3" w:rsidRDefault="00131CCD">
      <w:pPr>
        <w:spacing w:line="360" w:lineRule="auto"/>
        <w:jc w:val="both"/>
        <w:rPr>
          <w:rFonts w:ascii="Arial" w:eastAsia="Arial" w:hAnsi="Arial" w:cs="Arial"/>
          <w:sz w:val="20"/>
          <w:szCs w:val="20"/>
          <w:lang w:val="en-US"/>
        </w:rPr>
      </w:pPr>
      <w:r>
        <w:rPr>
          <w:rFonts w:ascii="Arial" w:eastAsia="Arial" w:hAnsi="Arial" w:cs="Arial"/>
          <w:sz w:val="20"/>
          <w:szCs w:val="20"/>
        </w:rPr>
        <w:t xml:space="preserve">Mobile No.                          </w:t>
      </w:r>
      <w:r>
        <w:rPr>
          <w:rFonts w:ascii="Arial" w:eastAsia="Arial" w:hAnsi="Arial" w:cs="Arial"/>
          <w:sz w:val="20"/>
          <w:szCs w:val="20"/>
          <w:lang w:val="en-US"/>
        </w:rPr>
        <w:t xml:space="preserve"> </w:t>
      </w:r>
      <w:r>
        <w:rPr>
          <w:rFonts w:ascii="Arial" w:eastAsia="Arial" w:hAnsi="Arial" w:cs="Arial"/>
          <w:sz w:val="20"/>
          <w:szCs w:val="20"/>
        </w:rPr>
        <w:t>: 09771465917</w:t>
      </w:r>
      <w:r>
        <w:rPr>
          <w:rFonts w:ascii="Arial" w:eastAsia="Arial" w:hAnsi="Arial" w:cs="Arial"/>
          <w:sz w:val="20"/>
          <w:szCs w:val="20"/>
          <w:lang w:val="en-US"/>
        </w:rPr>
        <w:tab/>
      </w:r>
      <w:r>
        <w:rPr>
          <w:rFonts w:ascii="Arial" w:eastAsia="Arial" w:hAnsi="Arial" w:cs="Arial"/>
          <w:sz w:val="20"/>
          <w:szCs w:val="20"/>
          <w:lang w:val="en-US"/>
        </w:rPr>
        <w:tab/>
      </w:r>
      <w:r>
        <w:rPr>
          <w:rFonts w:ascii="Arial" w:eastAsia="Arial" w:hAnsi="Arial" w:cs="Arial"/>
          <w:sz w:val="20"/>
          <w:szCs w:val="20"/>
          <w:lang w:val="en-US"/>
        </w:rPr>
        <w:tab/>
      </w:r>
    </w:p>
    <w:p w:rsidR="00C60BC3" w:rsidRDefault="00131CCD">
      <w:pPr>
        <w:numPr>
          <w:ilvl w:val="0"/>
          <w:numId w:val="7"/>
        </w:numPr>
        <w:spacing w:line="360" w:lineRule="auto"/>
        <w:jc w:val="both"/>
        <w:rPr>
          <w:rFonts w:ascii="Arial" w:eastAsia="Arial" w:hAnsi="Arial" w:cs="Arial"/>
          <w:sz w:val="20"/>
          <w:szCs w:val="20"/>
        </w:rPr>
      </w:pPr>
      <w:r>
        <w:rPr>
          <w:rFonts w:ascii="Arial" w:eastAsia="Arial" w:hAnsi="Arial" w:cs="Arial"/>
          <w:sz w:val="20"/>
          <w:szCs w:val="20"/>
        </w:rPr>
        <w:t xml:space="preserve">mail                                  : </w:t>
      </w:r>
      <w:hyperlink r:id="rId19" w:history="1">
        <w:r>
          <w:rPr>
            <w:rStyle w:val="Hyperlink"/>
            <w:rFonts w:ascii="Arial" w:eastAsia="Arial" w:hAnsi="Arial" w:cs="Arial"/>
            <w:sz w:val="20"/>
            <w:szCs w:val="20"/>
          </w:rPr>
          <w:t>rkupadhyay2014@gmail.com</w:t>
        </w:r>
      </w:hyperlink>
    </w:p>
    <w:p w:rsidR="00C60BC3" w:rsidRDefault="00131CCD">
      <w:pPr>
        <w:spacing w:line="360" w:lineRule="auto"/>
        <w:jc w:val="both"/>
        <w:rPr>
          <w:rFonts w:ascii="Arial" w:eastAsia="Arial" w:hAnsi="Arial" w:cs="Arial"/>
          <w:b/>
          <w:sz w:val="20"/>
          <w:szCs w:val="20"/>
        </w:rPr>
      </w:pPr>
      <w:r>
        <w:rPr>
          <w:rFonts w:ascii="Arial" w:eastAsia="Arial" w:hAnsi="Arial" w:cs="Arial"/>
          <w:b/>
          <w:sz w:val="20"/>
          <w:szCs w:val="20"/>
        </w:rPr>
        <w:t xml:space="preserve">Current CTC                       :  </w:t>
      </w:r>
      <w:r w:rsidR="00CC28F9">
        <w:rPr>
          <w:rFonts w:ascii="Arial" w:eastAsia="Arial" w:hAnsi="Arial" w:cs="Arial"/>
          <w:b/>
          <w:sz w:val="20"/>
          <w:szCs w:val="20"/>
        </w:rPr>
        <w:t>12</w:t>
      </w:r>
      <w:r>
        <w:rPr>
          <w:rFonts w:ascii="Arial" w:eastAsia="Arial" w:hAnsi="Arial" w:cs="Arial"/>
          <w:b/>
          <w:sz w:val="20"/>
          <w:szCs w:val="20"/>
        </w:rPr>
        <w:t>.00 lakh only</w:t>
      </w:r>
    </w:p>
    <w:p w:rsidR="00C60BC3" w:rsidRDefault="00131CCD">
      <w:pPr>
        <w:spacing w:after="262" w:line="240" w:lineRule="auto"/>
      </w:pPr>
      <w:r>
        <w:rPr>
          <w:rFonts w:ascii="Arial" w:eastAsia="Arial" w:hAnsi="Arial" w:cs="Arial"/>
          <w:b/>
          <w:sz w:val="20"/>
          <w:szCs w:val="20"/>
        </w:rPr>
        <w:t xml:space="preserve">Date   :                              </w:t>
      </w:r>
    </w:p>
    <w:p w:rsidR="00C60BC3" w:rsidRDefault="00131CCD">
      <w:pPr>
        <w:spacing w:line="360" w:lineRule="auto"/>
        <w:jc w:val="both"/>
        <w:rPr>
          <w:rFonts w:ascii="Arial" w:eastAsia="Arial" w:hAnsi="Arial" w:cs="Arial"/>
          <w:b/>
          <w:sz w:val="20"/>
          <w:szCs w:val="20"/>
          <w:lang w:val="en-US"/>
        </w:rPr>
      </w:pPr>
      <w:r>
        <w:rPr>
          <w:rFonts w:ascii="Arial" w:eastAsia="Arial" w:hAnsi="Arial" w:cs="Arial"/>
          <w:b/>
          <w:sz w:val="20"/>
          <w:szCs w:val="20"/>
        </w:rPr>
        <w:t>Place :                                                                                               (RAKESH KUMAR UPADHYAY)</w:t>
      </w:r>
    </w:p>
    <w:sectPr w:rsidR="00C60BC3">
      <w:pgSz w:w="11906" w:h="16838"/>
      <w:pgMar w:top="1440" w:right="1440" w:bottom="1440" w:left="1440" w:header="720" w:footer="720" w:gutter="0"/>
      <w:cols w:space="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33402" w:rsidRDefault="00233402">
      <w:pPr>
        <w:spacing w:line="240" w:lineRule="auto"/>
      </w:pPr>
      <w:r>
        <w:separator/>
      </w:r>
    </w:p>
  </w:endnote>
  <w:endnote w:type="continuationSeparator" w:id="0">
    <w:p w:rsidR="00233402" w:rsidRDefault="0023340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panose1 w:val="020B0502040504020204"/>
    <w:charset w:val="00"/>
    <w:family w:val="swiss"/>
    <w:pitch w:val="variable"/>
    <w:sig w:usb0="00000003" w:usb1="0200E0A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33402" w:rsidRDefault="00233402">
      <w:pPr>
        <w:spacing w:after="0"/>
      </w:pPr>
      <w:r>
        <w:separator/>
      </w:r>
    </w:p>
  </w:footnote>
  <w:footnote w:type="continuationSeparator" w:id="0">
    <w:p w:rsidR="00233402" w:rsidRDefault="0023340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3EF4B0"/>
    <w:multiLevelType w:val="singleLevel"/>
    <w:tmpl w:val="A33EF4B0"/>
    <w:lvl w:ilvl="0">
      <w:start w:val="5"/>
      <w:numFmt w:val="upperLetter"/>
      <w:suff w:val="nothing"/>
      <w:lvlText w:val="%1-"/>
      <w:lvlJc w:val="left"/>
    </w:lvl>
  </w:abstractNum>
  <w:abstractNum w:abstractNumId="1" w15:restartNumberingAfterBreak="0">
    <w:nsid w:val="BF205925"/>
    <w:multiLevelType w:val="multilevel"/>
    <w:tmpl w:val="BF205925"/>
    <w:lvl w:ilvl="0">
      <w:start w:val="1"/>
      <w:numFmt w:val="bullet"/>
      <w:lvlText w:val="▪"/>
      <w:lvlJc w:val="left"/>
      <w:pPr>
        <w:ind w:left="721" w:hanging="72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471" w:hanging="147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2191" w:hanging="219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911" w:hanging="291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631" w:hanging="363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351" w:hanging="435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071" w:hanging="507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791" w:hanging="579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511" w:hanging="6511"/>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2" w15:restartNumberingAfterBreak="0">
    <w:nsid w:val="CF092B84"/>
    <w:multiLevelType w:val="multilevel"/>
    <w:tmpl w:val="CF092B84"/>
    <w:lvl w:ilvl="0">
      <w:start w:val="1"/>
      <w:numFmt w:val="bullet"/>
      <w:lvlText w:val="▪"/>
      <w:lvlJc w:val="left"/>
      <w:pPr>
        <w:ind w:left="361" w:hanging="36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471" w:hanging="147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2191" w:hanging="219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911" w:hanging="291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631" w:hanging="363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351" w:hanging="435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071" w:hanging="507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791" w:hanging="5791"/>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511" w:hanging="6511"/>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3" w15:restartNumberingAfterBreak="0">
    <w:nsid w:val="0053208E"/>
    <w:multiLevelType w:val="multilevel"/>
    <w:tmpl w:val="005320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03D62ECE"/>
    <w:multiLevelType w:val="multilevel"/>
    <w:tmpl w:val="03D62ECE"/>
    <w:lvl w:ilvl="0">
      <w:start w:val="1"/>
      <w:numFmt w:val="bullet"/>
      <w:lvlText w:val="▪"/>
      <w:lvlJc w:val="left"/>
      <w:pPr>
        <w:ind w:left="799" w:hanging="79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549" w:hanging="154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2269" w:hanging="226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989" w:hanging="298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709" w:hanging="370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429" w:hanging="442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149" w:hanging="514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869" w:hanging="586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589" w:hanging="6589"/>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5" w15:restartNumberingAfterBreak="0">
    <w:nsid w:val="59ADCABA"/>
    <w:multiLevelType w:val="multilevel"/>
    <w:tmpl w:val="59ADCABA"/>
    <w:lvl w:ilvl="0">
      <w:start w:val="1"/>
      <w:numFmt w:val="bullet"/>
      <w:lvlText w:val="▪"/>
      <w:lvlJc w:val="left"/>
      <w:pPr>
        <w:ind w:left="439" w:hanging="43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1">
      <w:start w:val="1"/>
      <w:numFmt w:val="bullet"/>
      <w:lvlText w:val="□"/>
      <w:lvlJc w:val="left"/>
      <w:pPr>
        <w:ind w:left="1549" w:hanging="154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2">
      <w:start w:val="1"/>
      <w:numFmt w:val="bullet"/>
      <w:lvlText w:val="▪"/>
      <w:lvlJc w:val="left"/>
      <w:pPr>
        <w:ind w:left="2269" w:hanging="226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3">
      <w:start w:val="1"/>
      <w:numFmt w:val="bullet"/>
      <w:lvlText w:val="•"/>
      <w:lvlJc w:val="left"/>
      <w:pPr>
        <w:ind w:left="2989" w:hanging="298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4">
      <w:start w:val="1"/>
      <w:numFmt w:val="bullet"/>
      <w:lvlText w:val="□"/>
      <w:lvlJc w:val="left"/>
      <w:pPr>
        <w:ind w:left="3709" w:hanging="370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5">
      <w:start w:val="1"/>
      <w:numFmt w:val="bullet"/>
      <w:lvlText w:val="▪"/>
      <w:lvlJc w:val="left"/>
      <w:pPr>
        <w:ind w:left="4429" w:hanging="442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6">
      <w:start w:val="1"/>
      <w:numFmt w:val="bullet"/>
      <w:lvlText w:val="•"/>
      <w:lvlJc w:val="left"/>
      <w:pPr>
        <w:ind w:left="5149" w:hanging="514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7">
      <w:start w:val="1"/>
      <w:numFmt w:val="bullet"/>
      <w:lvlText w:val="□"/>
      <w:lvlJc w:val="left"/>
      <w:pPr>
        <w:ind w:left="5869" w:hanging="5869"/>
      </w:pPr>
      <w:rPr>
        <w:rFonts w:ascii="Noto Sans Symbols" w:eastAsia="Noto Sans Symbols" w:hAnsi="Noto Sans Symbols" w:cs="Noto Sans Symbols"/>
        <w:b w:val="0"/>
        <w:i w:val="0"/>
        <w:strike w:val="0"/>
        <w:color w:val="000000"/>
        <w:sz w:val="20"/>
        <w:szCs w:val="20"/>
        <w:u w:val="none"/>
        <w:shd w:val="clear" w:color="auto" w:fill="auto"/>
        <w:vertAlign w:val="baseline"/>
      </w:rPr>
    </w:lvl>
    <w:lvl w:ilvl="8">
      <w:start w:val="1"/>
      <w:numFmt w:val="bullet"/>
      <w:lvlText w:val="▪"/>
      <w:lvlJc w:val="left"/>
      <w:pPr>
        <w:ind w:left="6589" w:hanging="6589"/>
      </w:pPr>
      <w:rPr>
        <w:rFonts w:ascii="Noto Sans Symbols" w:eastAsia="Noto Sans Symbols" w:hAnsi="Noto Sans Symbols" w:cs="Noto Sans Symbols"/>
        <w:b w:val="0"/>
        <w:i w:val="0"/>
        <w:strike w:val="0"/>
        <w:color w:val="000000"/>
        <w:sz w:val="20"/>
        <w:szCs w:val="20"/>
        <w:u w:val="none"/>
        <w:shd w:val="clear" w:color="auto" w:fill="auto"/>
        <w:vertAlign w:val="baseline"/>
      </w:rPr>
    </w:lvl>
  </w:abstractNum>
  <w:abstractNum w:abstractNumId="6" w15:restartNumberingAfterBreak="0">
    <w:nsid w:val="5FED584A"/>
    <w:multiLevelType w:val="singleLevel"/>
    <w:tmpl w:val="5FED584A"/>
    <w:lvl w:ilvl="0">
      <w:start w:val="3"/>
      <w:numFmt w:val="decimal"/>
      <w:suff w:val="space"/>
      <w:lvlText w:val="%1-"/>
      <w:lvlJc w:val="left"/>
    </w:lvl>
  </w:abstractNum>
  <w:num w:numId="1" w16cid:durableId="1599171417">
    <w:abstractNumId w:val="3"/>
  </w:num>
  <w:num w:numId="2" w16cid:durableId="649671542">
    <w:abstractNumId w:val="2"/>
  </w:num>
  <w:num w:numId="3" w16cid:durableId="2076509270">
    <w:abstractNumId w:val="6"/>
  </w:num>
  <w:num w:numId="4" w16cid:durableId="1327435915">
    <w:abstractNumId w:val="5"/>
  </w:num>
  <w:num w:numId="5" w16cid:durableId="179979204">
    <w:abstractNumId w:val="1"/>
  </w:num>
  <w:num w:numId="6" w16cid:durableId="2061589762">
    <w:abstractNumId w:val="4"/>
  </w:num>
  <w:num w:numId="7" w16cid:durableId="7576019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50"/>
  <w:embedSystemFonts/>
  <w:bordersDoNotSurroundHeader/>
  <w:bordersDoNotSurroundFooter/>
  <w:proofState w:spelling="clean"/>
  <w:revisionView w:inkAnnotations="0"/>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FC6AC4"/>
    <w:rsid w:val="00131CCD"/>
    <w:rsid w:val="001C64E7"/>
    <w:rsid w:val="00233402"/>
    <w:rsid w:val="00533288"/>
    <w:rsid w:val="00A65604"/>
    <w:rsid w:val="00AA3FFE"/>
    <w:rsid w:val="00C60BC3"/>
    <w:rsid w:val="00CC28F9"/>
    <w:rsid w:val="00D503F4"/>
    <w:rsid w:val="00F1714B"/>
    <w:rsid w:val="00F24274"/>
    <w:rsid w:val="00FE3435"/>
    <w:rsid w:val="154C6F2A"/>
    <w:rsid w:val="2471631D"/>
    <w:rsid w:val="3EFB6EE5"/>
    <w:rsid w:val="55C87013"/>
    <w:rsid w:val="570C248C"/>
    <w:rsid w:val="5A8A32B5"/>
    <w:rsid w:val="6B7E54B0"/>
    <w:rsid w:val="74FC6AC4"/>
    <w:rsid w:val="79B002B6"/>
    <w:rsid w:val="7EC37E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A4F88EB7-8026-B149-917B-1DBB015E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IN" w:eastAsia="en-US"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pPr>
      <w:spacing w:after="160" w:line="259" w:lineRule="auto"/>
    </w:pPr>
    <w:rPr>
      <w:rFonts w:ascii="Calibri" w:eastAsia="Calibri" w:hAnsi="Calibri" w:cs="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table" w:customStyle="1" w:styleId="Style10">
    <w:name w:val="_Style 10"/>
    <w:basedOn w:val="TableNormal1"/>
    <w:tblPr>
      <w:tblCellMar>
        <w:top w:w="9" w:type="dxa"/>
        <w:left w:w="30" w:type="dxa"/>
        <w:right w:w="78" w:type="dxa"/>
      </w:tblCellMar>
    </w:tblPr>
  </w:style>
  <w:style w:type="table" w:customStyle="1" w:styleId="TableNormal1">
    <w:name w:val="Table Normal1"/>
    <w:qFormat/>
    <w:tblPr>
      <w:tblCellMar>
        <w:top w:w="0" w:type="dxa"/>
        <w:left w:w="0" w:type="dxa"/>
        <w:bottom w:w="0" w:type="dxa"/>
        <w:right w:w="0" w:type="dxa"/>
      </w:tblCellMar>
    </w:tblPr>
  </w:style>
  <w:style w:type="table" w:customStyle="1" w:styleId="Style11">
    <w:name w:val="_Style 11"/>
    <w:basedOn w:val="TableNormal1"/>
    <w:tblPr>
      <w:tblCellMar>
        <w:top w:w="9" w:type="dxa"/>
        <w:left w:w="30" w:type="dxa"/>
        <w:right w:w="248" w:type="dxa"/>
      </w:tblCellMar>
    </w:tblPr>
  </w:style>
  <w:style w:type="table" w:customStyle="1" w:styleId="Style12">
    <w:name w:val="_Style 12"/>
    <w:basedOn w:val="TableNormal1"/>
    <w:tblPr>
      <w:tblCellMar>
        <w:top w:w="9" w:type="dxa"/>
        <w:left w:w="30" w:type="dxa"/>
        <w:right w:w="2"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yperlink" Target="https://en.wikipedia.org/wiki/Seeds" TargetMode="External" /><Relationship Id="rId18" Type="http://schemas.openxmlformats.org/officeDocument/2006/relationships/hyperlink" Target="https://en.wikipedia.org/wiki/Hybrid_seed" TargetMode="External" /><Relationship Id="rId3" Type="http://schemas.openxmlformats.org/officeDocument/2006/relationships/styles" Target="styles.xml" /><Relationship Id="rId21" Type="http://schemas.openxmlformats.org/officeDocument/2006/relationships/theme" Target="theme/theme1.xml" /><Relationship Id="rId7" Type="http://schemas.openxmlformats.org/officeDocument/2006/relationships/endnotes" Target="endnotes.xml" /><Relationship Id="rId12" Type="http://schemas.openxmlformats.org/officeDocument/2006/relationships/hyperlink" Target="https://en.wikipedia.org/wiki/Agribusiness" TargetMode="External" /><Relationship Id="rId17" Type="http://schemas.openxmlformats.org/officeDocument/2006/relationships/hyperlink" Target="https://en.wikipedia.org/wiki/Hybrid_seed" TargetMode="External" /><Relationship Id="rId2" Type="http://schemas.openxmlformats.org/officeDocument/2006/relationships/numbering" Target="numbering.xml" /><Relationship Id="rId16" Type="http://schemas.openxmlformats.org/officeDocument/2006/relationships/hyperlink" Target="https://en.wikipedia.org/wiki/Hybrid_seed" TargetMode="External" /><Relationship Id="rId20" Type="http://schemas.openxmlformats.org/officeDocument/2006/relationships/fontTable" Target="fontTable.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en.wikipedia.org/wiki/Agribusiness" TargetMode="External" /><Relationship Id="rId5" Type="http://schemas.openxmlformats.org/officeDocument/2006/relationships/webSettings" Target="webSettings.xml" /><Relationship Id="rId15" Type="http://schemas.openxmlformats.org/officeDocument/2006/relationships/hyperlink" Target="https://en.wikipedia.org/wiki/Seeds" TargetMode="External" /><Relationship Id="rId10" Type="http://schemas.openxmlformats.org/officeDocument/2006/relationships/hyperlink" Target="https://en.wikipedia.org/wiki/Agribusiness" TargetMode="External" /><Relationship Id="rId19" Type="http://schemas.openxmlformats.org/officeDocument/2006/relationships/hyperlink" Target="mailto:rkupadhyay2014@gmail.com" TargetMode="External" /><Relationship Id="rId4" Type="http://schemas.openxmlformats.org/officeDocument/2006/relationships/settings" Target="settings.xml" /><Relationship Id="rId9" Type="http://schemas.openxmlformats.org/officeDocument/2006/relationships/image" Target="media/image2.png" /><Relationship Id="rId14" Type="http://schemas.openxmlformats.org/officeDocument/2006/relationships/hyperlink" Target="https://en.wikipedia.org/wiki/Seeds" TargetMode="Externa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919</Words>
  <Characters>6083</Characters>
  <Application>Microsoft Office Word</Application>
  <DocSecurity>0</DocSecurity>
  <Lines>50</Lines>
  <Paragraphs>13</Paragraphs>
  <ScaleCrop>false</ScaleCrop>
  <Company/>
  <LinksUpToDate>false</LinksUpToDate>
  <CharactersWithSpaces>6989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rakesh.upadhyay@sungroseeds.com</cp:lastModifiedBy>
  <cp:revision>2</cp:revision>
  <dcterms:created xsi:type="dcterms:W3CDTF">2023-08-24T13:54:00Z</dcterms:created>
  <dcterms:modified xsi:type="dcterms:W3CDTF">2023-08-24T13:54:00Z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1033-11.2.0.11486</vt:lpwstr>
  </property>
  <property fmtid="{D5CDD505-2E9C-101B-9397-08002B2CF9AE}" pid="3" name="ICV">
    <vt:lpwstr>0450BB70A72440458933B07969E54EEC</vt:lpwstr>
  </property>
</Properties>
</file>